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6"/>
        <w:bidi w:val="0"/>
        <w:rPr>
          <w:rFonts w:hint="eastAsia"/>
        </w:rPr>
      </w:pPr>
      <w:bookmarkStart w:id="0" w:name="标准封面"/>
      <w:bookmarkEnd w:id="0"/>
      <w:r>
        <w:rPr>
          <w:sz w:val="32"/>
        </w:rPr>
        <mc:AlternateContent>
          <mc:Choice Requires="wps">
            <w:drawing>
              <wp:anchor distT="0" distB="0" distL="114300" distR="114300" simplePos="0" relativeHeight="251660288" behindDoc="0" locked="0" layoutInCell="1" allowOverlap="1">
                <wp:simplePos x="0" y="0"/>
                <wp:positionH relativeFrom="column">
                  <wp:posOffset>2124075</wp:posOffset>
                </wp:positionH>
                <wp:positionV relativeFrom="paragraph">
                  <wp:posOffset>133985</wp:posOffset>
                </wp:positionV>
                <wp:extent cx="3960495" cy="914400"/>
                <wp:effectExtent l="0" t="0" r="1905" b="0"/>
                <wp:wrapNone/>
                <wp:docPr id="2"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6"/>
                              <w:bidi w:val="0"/>
                              <w:jc w:val="right"/>
                              <w:rPr>
                                <w:rFonts w:hint="eastAsia"/>
                                <w:lang w:eastAsia="zh-CN"/>
                              </w:rPr>
                            </w:pPr>
                            <w:r>
                              <w:rPr>
                                <w:rFonts w:hint="eastAsia"/>
                                <w:lang w:eastAsia="zh-CN"/>
                              </w:rPr>
                              <w:t>T/TZAS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3" o:spid="_x0000_s1026" o:spt="202" type="#_x0000_t202" style="position:absolute;left:0pt;margin-left:167.25pt;margin-top:10.55pt;height:72pt;width:311.85pt;z-index:251660288;mso-width-relative:page;mso-height-relative:page;" filled="f" stroked="f" coordsize="21600,21600" o:gfxdata="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5N/zbNoAAAAKAQAADwAAAAAAAAAB&#10;ACAAAAAiAAAAZHJzL2Rvd25yZXYueG1sUEsBAhQAFAAAAAgAh07iQIwWrtpHAgAAYgQAAA4AAAAA&#10;AAAAAQAgAAAAKQEAAGRycy9lMm9Eb2MueG1sUEsFBgAAAAAGAAYAWQEAAOIFAAAAAA==&#10;">
                <v:fill on="f" focussize="0,0"/>
                <v:stroke on="f" weight="0.5pt"/>
                <v:imagedata o:title=""/>
                <o:lock v:ext="edit" aspectratio="f"/>
                <v:textbox inset="0mm,0mm,2.54mm,0mm">
                  <w:txbxContent>
                    <w:p>
                      <w:pPr>
                        <w:pStyle w:val="496"/>
                        <w:bidi w:val="0"/>
                        <w:jc w:val="right"/>
                        <w:rPr>
                          <w:rFonts w:hint="eastAsia"/>
                          <w:lang w:eastAsia="zh-CN"/>
                        </w:rPr>
                      </w:pPr>
                      <w:r>
                        <w:rPr>
                          <w:rFonts w:hint="eastAsia"/>
                          <w:lang w:eastAsia="zh-CN"/>
                        </w:rPr>
                        <w:t>T/TZAS</w:t>
                      </w:r>
                    </w:p>
                  </w:txbxContent>
                </v:textbox>
              </v:shape>
            </w:pict>
          </mc:Fallback>
        </mc:AlternateContent>
      </w:r>
      <w:r>
        <w:rPr>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26035</wp:posOffset>
                </wp:positionV>
                <wp:extent cx="1800225" cy="720090"/>
                <wp:effectExtent l="0" t="0" r="9525" b="3810"/>
                <wp:wrapNone/>
                <wp:docPr id="1"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33"/>
                              <w:bidi w:val="0"/>
                              <w:rPr>
                                <w:rFonts w:hint="default"/>
                                <w:lang w:val="en-US" w:eastAsia="zh-CN"/>
                              </w:rPr>
                            </w:pPr>
                            <w:r>
                              <w:rPr>
                                <w:rFonts w:hint="eastAsia"/>
                                <w:lang w:val="en-US" w:eastAsia="zh-CN"/>
                              </w:rPr>
                              <w:t>ICS 03.080.20</w:t>
                            </w:r>
                          </w:p>
                          <w:p>
                            <w:pPr>
                              <w:pStyle w:val="333"/>
                              <w:bidi w:val="0"/>
                              <w:rPr>
                                <w:rFonts w:hint="default"/>
                                <w:lang w:val="en-US" w:eastAsia="zh-CN"/>
                              </w:rPr>
                            </w:pPr>
                            <w:r>
                              <w:rPr>
                                <w:rFonts w:hint="eastAsia"/>
                                <w:lang w:val="en-US" w:eastAsia="zh-CN"/>
                              </w:rPr>
                              <w:t>CCS A 10</w:t>
                            </w:r>
                          </w:p>
                          <w:p>
                            <w:pPr>
                              <w:pStyle w:val="333"/>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2" o:spid="_x0000_s1026" o:spt="202" type="#_x0000_t202" style="position:absolute;left:0pt;margin-left:0pt;margin-top:2.05pt;height:56.7pt;width:141.75pt;z-index:251659264;mso-width-relative:page;mso-height-relative:page;" filled="f" stroked="f" coordsize="21600,21600" o:gfxdata="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r+0Ww1wAAAAYBAAAPAAAAAAAAAAEAIAAA&#10;ACIAAABkcnMvZG93bnJldi54bWxQSwECFAAUAAAACACHTuJAZRYl80YCAABiBAAADgAAAAAAAAAB&#10;ACAAAAAmAQAAZHJzL2Uyb0RvYy54bWxQSwUGAAAAAAYABgBZAQAA3gUAAAAA&#10;">
                <v:fill on="f" focussize="0,0"/>
                <v:stroke on="f" weight="0.5pt"/>
                <v:imagedata o:title=""/>
                <o:lock v:ext="edit" aspectratio="f"/>
                <v:textbox inset="0mm,0mm,2.54mm,0mm">
                  <w:txbxContent>
                    <w:p>
                      <w:pPr>
                        <w:pStyle w:val="333"/>
                        <w:bidi w:val="0"/>
                        <w:rPr>
                          <w:rFonts w:hint="default"/>
                          <w:lang w:val="en-US" w:eastAsia="zh-CN"/>
                        </w:rPr>
                      </w:pPr>
                      <w:r>
                        <w:rPr>
                          <w:rFonts w:hint="eastAsia"/>
                          <w:lang w:val="en-US" w:eastAsia="zh-CN"/>
                        </w:rPr>
                        <w:t>ICS 03.080.20</w:t>
                      </w:r>
                    </w:p>
                    <w:p>
                      <w:pPr>
                        <w:pStyle w:val="333"/>
                        <w:bidi w:val="0"/>
                        <w:rPr>
                          <w:rFonts w:hint="default"/>
                          <w:lang w:val="en-US" w:eastAsia="zh-CN"/>
                        </w:rPr>
                      </w:pPr>
                      <w:r>
                        <w:rPr>
                          <w:rFonts w:hint="eastAsia"/>
                          <w:lang w:val="en-US" w:eastAsia="zh-CN"/>
                        </w:rPr>
                        <w:t>CCS A 10</w:t>
                      </w:r>
                    </w:p>
                    <w:p>
                      <w:pPr>
                        <w:pStyle w:val="333"/>
                        <w:bidi w:val="0"/>
                        <w:rPr>
                          <w:rFonts w:hint="eastAsia"/>
                          <w:lang w:eastAsia="zh-CN"/>
                        </w:rPr>
                      </w:pPr>
                    </w:p>
                  </w:txbxContent>
                </v:textbox>
              </v:shape>
            </w:pict>
          </mc:Fallback>
        </mc:AlternateContent>
      </w:r>
    </w:p>
    <w:p>
      <w:pPr>
        <w:pStyle w:val="258"/>
        <w:rPr>
          <w:rFonts w:hint="eastAsia"/>
        </w:rPr>
      </w:pPr>
      <w:r>
        <w:rPr>
          <w:sz w:val="21"/>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123825</wp:posOffset>
                </wp:positionV>
                <wp:extent cx="6120765" cy="648335"/>
                <wp:effectExtent l="0" t="0" r="13335" b="18415"/>
                <wp:wrapNone/>
                <wp:docPr id="3"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97"/>
                              <w:bidi w:val="0"/>
                              <w:rPr>
                                <w:rFonts w:hint="eastAsia"/>
                                <w:lang w:eastAsia="zh-CN"/>
                              </w:rPr>
                            </w:pPr>
                            <w:r>
                              <w:rPr>
                                <w:rFonts w:hint="eastAsia"/>
                                <w:lang w:eastAsia="zh-CN"/>
                              </w:rPr>
                              <w:t>团    体    标    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4" o:spid="_x0000_s1026" o:spt="202" type="#_x0000_t202" style="position:absolute;left:0pt;margin-left:0pt;margin-top:9.75pt;height:51.05pt;width:481.95pt;z-index:251661312;mso-width-relative:page;mso-height-relative:page;" filled="f" stroked="f" coordsize="21600,21600" o:gfxdata="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Eq4IEnXAAAABwEAAA8AAAAAAAAAAQAg&#10;AAAAIgAAAGRycy9kb3ducmV2LnhtbFBLAQIUABQAAAAIAIdO4kDqiNClSAIAAGIEAAAOAAAAAAAA&#10;AAEAIAAAACYBAABkcnMvZTJvRG9jLnhtbFBLBQYAAAAABgAGAFkBAADgBQAAAAA=&#10;">
                <v:fill on="f" focussize="0,0"/>
                <v:stroke on="f" weight="0.5pt"/>
                <v:imagedata o:title=""/>
                <o:lock v:ext="edit" aspectratio="f"/>
                <v:textbox inset="0mm,0mm,2.54mm,0mm">
                  <w:txbxContent>
                    <w:p>
                      <w:pPr>
                        <w:pStyle w:val="497"/>
                        <w:bidi w:val="0"/>
                        <w:rPr>
                          <w:rFonts w:hint="eastAsia"/>
                          <w:lang w:eastAsia="zh-CN"/>
                        </w:rPr>
                      </w:pPr>
                      <w:r>
                        <w:rPr>
                          <w:rFonts w:hint="eastAsia"/>
                          <w:lang w:eastAsia="zh-CN"/>
                        </w:rPr>
                        <w:t>团    体    标    准</w:t>
                      </w:r>
                    </w:p>
                  </w:txbxContent>
                </v:textbox>
              </v:shape>
            </w:pict>
          </mc:Fallback>
        </mc:AlternateContent>
      </w:r>
    </w:p>
    <w:p>
      <w:pPr>
        <w:pStyle w:val="258"/>
        <w:rPr>
          <w:rFonts w:hint="eastAsia"/>
        </w:rPr>
      </w:pPr>
    </w:p>
    <w:p>
      <w:pPr>
        <w:pStyle w:val="258"/>
        <w:rPr>
          <w:rFonts w:hint="eastAsia"/>
        </w:rPr>
        <w:sectPr>
          <w:headerReference r:id="rId3" w:type="default"/>
          <w:footerReference r:id="rId5" w:type="default"/>
          <w:headerReference r:id="rId4" w:type="even"/>
          <w:footerReference r:id="rId6" w:type="even"/>
          <w:pgSz w:w="11907" w:h="16839"/>
          <w:pgMar w:top="284" w:right="851" w:bottom="1134" w:left="1418" w:header="284" w:footer="1134" w:gutter="0"/>
          <w:lnNumType w:countBy="0" w:restart="continuous"/>
          <w:pgNumType w:fmt="upperRoman" w:start="1"/>
          <w:cols w:space="425" w:num="1"/>
          <w:titlePg/>
          <w:rtlGutter w:val="0"/>
          <w:docGrid w:linePitch="312" w:charSpace="0"/>
        </w:sectPr>
      </w:pPr>
      <w:r>
        <w:rPr>
          <w:sz w:val="21"/>
        </w:rPr>
        <mc:AlternateContent>
          <mc:Choice Requires="wps">
            <w:drawing>
              <wp:anchor distT="0" distB="0" distL="114300" distR="114300" simplePos="0" relativeHeight="251669504" behindDoc="0" locked="0" layoutInCell="1" allowOverlap="1">
                <wp:simplePos x="0" y="0"/>
                <wp:positionH relativeFrom="page">
                  <wp:posOffset>5141595</wp:posOffset>
                </wp:positionH>
                <wp:positionV relativeFrom="page">
                  <wp:posOffset>9573260</wp:posOffset>
                </wp:positionV>
                <wp:extent cx="810895" cy="184150"/>
                <wp:effectExtent l="0" t="0" r="8255" b="6350"/>
                <wp:wrapNone/>
                <wp:docPr id="11" name="首页自画框图12"/>
                <wp:cNvGraphicFramePr/>
                <a:graphic xmlns:a="http://schemas.openxmlformats.org/drawingml/2006/main">
                  <a:graphicData uri="http://schemas.microsoft.com/office/word/2010/wordprocessingShape">
                    <wps:wsp>
                      <wps:cNvSpPr txBox="1"/>
                      <wps:spPr>
                        <a:xfrm>
                          <a:off x="0" y="0"/>
                          <a:ext cx="1422400" cy="1841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2"/>
                              <w:bidi w:val="0"/>
                              <w:ind w:left="0" w:leftChars="0" w:firstLine="0" w:firstLineChars="0"/>
                              <w:rPr>
                                <w:rFonts w:hint="eastAsia"/>
                                <w:lang w:eastAsia="zh-CN"/>
                              </w:rPr>
                            </w:pPr>
                            <w:r>
                              <w:rPr>
                                <w:rFonts w:hint="eastAsia"/>
                                <w:lang w:eastAsia="zh-CN"/>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首页自画框图12" o:spid="_x0000_s1026" o:spt="202" type="#_x0000_t202" style="position:absolute;left:0pt;margin-left:404.85pt;margin-top:753.8pt;height:14.5pt;width:63.85pt;mso-position-horizontal-relative:page;mso-position-vertical-relative:page;mso-wrap-style:none;z-index:251669504;mso-width-relative:page;mso-height-relative:page;" filled="f" stroked="f" coordsize="21600,21600" o:gfxdata="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K/GRQ3AAAAA0BAAAPAAAAAAAAAAEAIAAA&#10;ACIAAABkcnMvZG93bnJldi54bWxQSwECFAAUAAAACACHTuJAcOLcjUECAABeBAAADgAAAAAAAAAB&#10;ACAAAAArAQAAZHJzL2Uyb0RvYy54bWxQSwUGAAAAAAYABgBZAQAA3gUAAAAA&#10;">
                <v:fill on="f" focussize="0,0"/>
                <v:stroke on="f" weight="0.5pt"/>
                <v:imagedata o:title=""/>
                <o:lock v:ext="edit" aspectratio="f"/>
                <v:textbox inset="0mm,0mm,0mm,0mm">
                  <w:txbxContent>
                    <w:p>
                      <w:pPr>
                        <w:pStyle w:val="502"/>
                        <w:bidi w:val="0"/>
                        <w:ind w:left="0" w:leftChars="0" w:firstLine="0" w:firstLineChars="0"/>
                        <w:rPr>
                          <w:rFonts w:hint="eastAsia"/>
                          <w:lang w:eastAsia="zh-CN"/>
                        </w:rPr>
                      </w:pPr>
                      <w:r>
                        <w:rPr>
                          <w:rFonts w:hint="eastAsia"/>
                          <w:lang w:eastAsia="zh-CN"/>
                        </w:rPr>
                        <w:t>发 布</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page">
                  <wp:posOffset>1998345</wp:posOffset>
                </wp:positionH>
                <wp:positionV relativeFrom="page">
                  <wp:posOffset>9500235</wp:posOffset>
                </wp:positionV>
                <wp:extent cx="2924175" cy="339725"/>
                <wp:effectExtent l="0" t="0" r="9525" b="3175"/>
                <wp:wrapNone/>
                <wp:docPr id="10" name="首页自画框图11"/>
                <wp:cNvGraphicFramePr/>
                <a:graphic xmlns:a="http://schemas.openxmlformats.org/drawingml/2006/main">
                  <a:graphicData uri="http://schemas.microsoft.com/office/word/2010/wordprocessingShape">
                    <wps:wsp>
                      <wps:cNvSpPr txBox="1"/>
                      <wps:spPr>
                        <a:xfrm>
                          <a:off x="0" y="0"/>
                          <a:ext cx="2924175" cy="3397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0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eastAsia="zh-CN"/>
                              </w:rPr>
                              <w:t>泰州市标准化</w:t>
                            </w:r>
                            <w:r>
                              <w:rPr>
                                <w:rFonts w:hint="eastAsia"/>
                                <w:lang w:val="en-US" w:eastAsia="zh-CN"/>
                              </w:rPr>
                              <w:t>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首页自画框图11" o:spid="_x0000_s1026" o:spt="202" type="#_x0000_t202" style="position:absolute;left:0pt;margin-left:157.35pt;margin-top:748.05pt;height:26.75pt;width:230.25pt;mso-position-horizontal-relative:page;mso-position-vertical-relative:page;z-index:251668480;mso-width-relative:page;mso-height-relative:page;" filled="f" stroked="f" coordsize="21600,21600" o:gfxdata="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CJDi42gAAAA0BAAAPAAAAAAAAAAEA&#10;IAAAACIAAABkcnMvZG93bnJldi54bWxQSwECFAAUAAAACACHTuJAGGEIT0YCAABgBAAADgAAAAAA&#10;AAABACAAAAApAQAAZHJzL2Uyb0RvYy54bWxQSwUGAAAAAAYABgBZAQAA4QUAAAAA&#10;">
                <v:fill on="f" focussize="0,0"/>
                <v:stroke on="f" weight="0.5pt"/>
                <v:imagedata o:title=""/>
                <o:lock v:ext="edit" aspectratio="f"/>
                <v:textbox inset="0mm,0mm,0mm,0mm">
                  <w:txbxContent>
                    <w:p>
                      <w:pPr>
                        <w:pStyle w:val="50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lang w:val="en-US" w:eastAsia="zh-CN"/>
                        </w:rPr>
                      </w:pPr>
                      <w:r>
                        <w:rPr>
                          <w:rFonts w:hint="eastAsia"/>
                          <w:lang w:eastAsia="zh-CN"/>
                        </w:rPr>
                        <w:t>泰州市标准化</w:t>
                      </w:r>
                      <w:r>
                        <w:rPr>
                          <w:rFonts w:hint="eastAsia"/>
                          <w:lang w:val="en-US" w:eastAsia="zh-CN"/>
                        </w:rPr>
                        <w:t>协会</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-11430</wp:posOffset>
                </wp:positionH>
                <wp:positionV relativeFrom="paragraph">
                  <wp:posOffset>7512050</wp:posOffset>
                </wp:positionV>
                <wp:extent cx="6121400" cy="0"/>
                <wp:effectExtent l="0" t="0" r="0" b="0"/>
                <wp:wrapNone/>
                <wp:docPr id="9"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NM0a&#10;bNcAAAAMAQAADwAAAAAAAAABACAAAAAiAAAAZHJzL2Rvd25yZXYueG1sUEsBAhQAFAAAAAgAh07i&#10;QNisaJvqAQAAtAMAAA4AAAAAAAAAAQAgAAAAJgEAAGRycy9lMm9Eb2MueG1sUEsFBgAAAAAGAAYA&#10;WQEAAIIFA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3239770</wp:posOffset>
                </wp:positionH>
                <wp:positionV relativeFrom="paragraph">
                  <wp:posOffset>7159625</wp:posOffset>
                </wp:positionV>
                <wp:extent cx="2880360" cy="360045"/>
                <wp:effectExtent l="0" t="0" r="15240" b="1905"/>
                <wp:wrapNone/>
                <wp:docPr id="8"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91"/>
                              <w:bidi w:val="0"/>
                              <w:jc w:val="right"/>
                              <w:rPr>
                                <w:rFonts w:hint="eastAsia"/>
                                <w:lang w:eastAsia="zh-CN"/>
                              </w:rPr>
                            </w:pPr>
                            <w:r>
                              <w:rPr>
                                <w:rFonts w:hint="eastAsia"/>
                                <w:lang w:eastAsia="zh-CN"/>
                              </w:rPr>
                              <w:t>2023-XX-XX实施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9" o:spid="_x0000_s1026" o:spt="202" type="#_x0000_t202" style="position:absolute;left:0pt;margin-left:255.1pt;margin-top:563.75pt;height:28.35pt;width:226.8pt;z-index:251666432;mso-width-relative:page;mso-height-relative:page;" filled="f" stroked="f" coordsize="21600,21600" o:gfxdata="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9ruDl2wAAAA0BAAAPAAAAAAAA&#10;AAEAIAAAACIAAABkcnMvZG93bnJldi54bWxQSwECFAAUAAAACACHTuJAhiJioEgCAABiBAAADgAA&#10;AAAAAAABACAAAAAqAQAAZHJzL2Uyb0RvYy54bWxQSwUGAAAAAAYABgBZAQAA5AUAAAAA&#10;">
                <v:fill on="f" focussize="0,0"/>
                <v:stroke on="f" weight="0.5pt"/>
                <v:imagedata o:title=""/>
                <o:lock v:ext="edit" aspectratio="f"/>
                <v:textbox inset="0mm,0mm,2.54mm,0mm">
                  <w:txbxContent>
                    <w:p>
                      <w:pPr>
                        <w:pStyle w:val="291"/>
                        <w:bidi w:val="0"/>
                        <w:jc w:val="right"/>
                        <w:rPr>
                          <w:rFonts w:hint="eastAsia"/>
                          <w:lang w:eastAsia="zh-CN"/>
                        </w:rPr>
                      </w:pPr>
                      <w:r>
                        <w:rPr>
                          <w:rFonts w:hint="eastAsia"/>
                          <w:lang w:eastAsia="zh-CN"/>
                        </w:rPr>
                        <w:t>2023-XX-XX实施</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7159625</wp:posOffset>
                </wp:positionV>
                <wp:extent cx="2880360" cy="360045"/>
                <wp:effectExtent l="0" t="0" r="15240" b="1905"/>
                <wp:wrapNone/>
                <wp:docPr id="7"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4"/>
                              <w:bidi w:val="0"/>
                              <w:rPr>
                                <w:rFonts w:hint="eastAsia"/>
                                <w:lang w:eastAsia="zh-CN"/>
                              </w:rPr>
                            </w:pPr>
                            <w:r>
                              <w:rPr>
                                <w:rFonts w:hint="eastAsia"/>
                                <w:lang w:eastAsia="zh-CN"/>
                              </w:rPr>
                              <w:t>2023-XX-XX发布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8" o:spid="_x0000_s1026" o:spt="202" type="#_x0000_t202" style="position:absolute;left:0pt;margin-left:0pt;margin-top:563.75pt;height:28.35pt;width:226.8pt;z-index:251665408;mso-width-relative:page;mso-height-relative:page;" filled="f" stroked="f" coordsize="21600,21600" o:gfxdata="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FgmG3LaAAAACgEAAA8AAAAAAAAA&#10;AQAgAAAAIgAAAGRycy9kb3ducmV2LnhtbFBLAQIUABQAAAAIAIdO4kAsCh/8SAIAAGIEAAAOAAAA&#10;AAAAAAEAIAAAACkBAABkcnMvZTJvRG9jLnhtbFBLBQYAAAAABgAGAFkBAADjBQAAAAA=&#10;">
                <v:fill on="f" focussize="0,0"/>
                <v:stroke on="f" weight="0.5pt"/>
                <v:imagedata o:title=""/>
                <o:lock v:ext="edit" aspectratio="f"/>
                <v:textbox inset="0mm,0mm,2.54mm,0mm">
                  <w:txbxContent>
                    <w:p>
                      <w:pPr>
                        <w:pStyle w:val="264"/>
                        <w:bidi w:val="0"/>
                        <w:rPr>
                          <w:rFonts w:hint="eastAsia"/>
                          <w:lang w:eastAsia="zh-CN"/>
                        </w:rPr>
                      </w:pPr>
                      <w:r>
                        <w:rPr>
                          <w:rFonts w:hint="eastAsia"/>
                          <w:lang w:eastAsia="zh-CN"/>
                        </w:rPr>
                        <w:t>2023-XX-XX发布</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2406650</wp:posOffset>
                </wp:positionV>
                <wp:extent cx="6120765" cy="4320540"/>
                <wp:effectExtent l="0" t="0" r="13335" b="3810"/>
                <wp:wrapNone/>
                <wp:docPr id="6"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8"/>
                              <w:bidi w:val="0"/>
                              <w:rPr>
                                <w:rFonts w:hint="eastAsia"/>
                                <w:lang w:eastAsia="zh-CN"/>
                              </w:rPr>
                            </w:pPr>
                            <w:r>
                              <w:rPr>
                                <w:rFonts w:hint="eastAsia"/>
                                <w:lang w:eastAsia="zh-CN"/>
                              </w:rPr>
                              <w:t>劳务派遣服务规范</w:t>
                            </w:r>
                          </w:p>
                          <w:p>
                            <w:pPr>
                              <w:pStyle w:val="271"/>
                              <w:bidi w:val="0"/>
                              <w:rPr>
                                <w:rFonts w:hint="eastAsia"/>
                                <w:lang w:eastAsia="zh-CN"/>
                              </w:rPr>
                            </w:pPr>
                            <w:r>
                              <w:rPr>
                                <w:rFonts w:hint="eastAsia"/>
                                <w:lang w:eastAsia="zh-CN"/>
                              </w:rPr>
                              <w:t>（</w:t>
                            </w:r>
                            <w:r>
                              <w:rPr>
                                <w:rFonts w:hint="eastAsia"/>
                                <w:lang w:val="en-US" w:eastAsia="zh-CN"/>
                              </w:rPr>
                              <w:t>征求意见稿</w:t>
                            </w:r>
                            <w:r>
                              <w:rPr>
                                <w:rFonts w:hint="eastAsia"/>
                                <w:lang w:eastAsia="zh-CN"/>
                              </w:rPr>
                              <w:t>）</w:t>
                            </w:r>
                          </w:p>
                          <w:p>
                            <w:pPr>
                              <w:pStyle w:val="272"/>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7" o:spid="_x0000_s1026" o:spt="202" type="#_x0000_t202" style="position:absolute;left:0pt;margin-left:0pt;margin-top:189.5pt;height:340.2pt;width:481.95pt;z-index:251664384;mso-width-relative:page;mso-height-relative:page;" filled="f" stroked="f" coordsize="21600,21600" o:gfxdata="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Ov1vI2gAAAAkBAAAPAAAA&#10;AAAAAAEAIAAAACIAAABkcnMvZG93bnJldi54bWxQSwECFAAUAAAACACHTuJA20xm1kwCAABjBAAA&#10;DgAAAAAAAAABACAAAAApAQAAZHJzL2Uyb0RvYy54bWxQSwUGAAAAAAYABgBZAQAA5wUAAAAA&#10;">
                <v:fill on="f" focussize="0,0"/>
                <v:stroke on="f" weight="0.5pt"/>
                <v:imagedata o:title=""/>
                <o:lock v:ext="edit" aspectratio="f"/>
                <v:textbox inset="0mm,0mm,2.54mm,0mm">
                  <w:txbxContent>
                    <w:p>
                      <w:pPr>
                        <w:pStyle w:val="268"/>
                        <w:bidi w:val="0"/>
                        <w:rPr>
                          <w:rFonts w:hint="eastAsia"/>
                          <w:lang w:eastAsia="zh-CN"/>
                        </w:rPr>
                      </w:pPr>
                      <w:r>
                        <w:rPr>
                          <w:rFonts w:hint="eastAsia"/>
                          <w:lang w:eastAsia="zh-CN"/>
                        </w:rPr>
                        <w:t>劳务派遣服务规范</w:t>
                      </w:r>
                    </w:p>
                    <w:p>
                      <w:pPr>
                        <w:pStyle w:val="271"/>
                        <w:bidi w:val="0"/>
                        <w:rPr>
                          <w:rFonts w:hint="eastAsia"/>
                          <w:lang w:eastAsia="zh-CN"/>
                        </w:rPr>
                      </w:pPr>
                      <w:r>
                        <w:rPr>
                          <w:rFonts w:hint="eastAsia"/>
                          <w:lang w:eastAsia="zh-CN"/>
                        </w:rPr>
                        <w:t>（</w:t>
                      </w:r>
                      <w:r>
                        <w:rPr>
                          <w:rFonts w:hint="eastAsia"/>
                          <w:lang w:val="en-US" w:eastAsia="zh-CN"/>
                        </w:rPr>
                        <w:t>征求意见稿</w:t>
                      </w:r>
                      <w:r>
                        <w:rPr>
                          <w:rFonts w:hint="eastAsia"/>
                          <w:lang w:eastAsia="zh-CN"/>
                        </w:rPr>
                        <w:t>）</w:t>
                      </w:r>
                    </w:p>
                    <w:p>
                      <w:pPr>
                        <w:pStyle w:val="272"/>
                        <w:bidi w:val="0"/>
                        <w:rPr>
                          <w:rFonts w:hint="eastAsia"/>
                          <w:lang w:eastAsia="zh-CN"/>
                        </w:rPr>
                      </w:pP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-11430</wp:posOffset>
                </wp:positionH>
                <wp:positionV relativeFrom="paragraph">
                  <wp:posOffset>958850</wp:posOffset>
                </wp:positionV>
                <wp:extent cx="6121400" cy="0"/>
                <wp:effectExtent l="0" t="0" r="0" b="0"/>
                <wp:wrapNone/>
                <wp:docPr id="5"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yvY4Z&#10;1gAAAAoBAAAPAAAAAAAAAAEAIAAAACIAAABkcnMvZG93bnJldi54bWxQSwECFAAUAAAACACHTuJA&#10;SLjpWuoBAACzAwAADgAAAAAAAAABACAAAAAlAQAAZHJzL2Uyb0RvYy54bWxQSwUGAAAAAAYABgBZ&#10;AQAAgQUAAAAA&#10;">
                <v:fill on="f" focussize="0,0"/>
                <v:stroke weight="0.5pt" color="#000000 [3204]" miterlimit="8" joinstyle="miter"/>
                <v:imagedata o:title=""/>
                <o:lock v:ext="edit" aspectratio="f"/>
              </v:line>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1619885</wp:posOffset>
                </wp:positionH>
                <wp:positionV relativeFrom="paragraph">
                  <wp:posOffset>390525</wp:posOffset>
                </wp:positionV>
                <wp:extent cx="4320540" cy="720090"/>
                <wp:effectExtent l="0" t="0" r="3810" b="3810"/>
                <wp:wrapNone/>
                <wp:docPr id="4"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65"/>
                              <w:bidi w:val="0"/>
                              <w:rPr>
                                <w:rFonts w:hint="default"/>
                                <w:lang w:val="en-US" w:eastAsia="zh-CN"/>
                              </w:rPr>
                            </w:pPr>
                            <w:r>
                              <w:rPr>
                                <w:rFonts w:hint="eastAsia"/>
                                <w:lang w:eastAsia="zh-CN"/>
                              </w:rPr>
                              <w:t>T/TZAS</w:t>
                            </w:r>
                            <w:r>
                              <w:rPr>
                                <w:rFonts w:hint="eastAsia"/>
                                <w:lang w:val="en-US" w:eastAsia="zh-CN"/>
                              </w:rPr>
                              <w:t xml:space="preserve"> XXXX-2023</w:t>
                            </w:r>
                          </w:p>
                          <w:p>
                            <w:pPr>
                              <w:pStyle w:val="267"/>
                              <w:bidi w:val="0"/>
                              <w:rPr>
                                <w:rFonts w:hint="eastAsia"/>
                                <w:lang w:eastAsia="zh-CN"/>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id="首页自画框图5" o:spid="_x0000_s1026" o:spt="202" type="#_x0000_t202" style="position:absolute;left:0pt;margin-left:127.55pt;margin-top:30.75pt;height:56.7pt;width:340.2pt;z-index:251662336;mso-width-relative:page;mso-height-relative:page;" filled="f" stroked="f" coordsize="21600,21600" o:gfxdata="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0IsMK2gAAAAoBAAAPAAAAAAAA&#10;AAEAIAAAACIAAABkcnMvZG93bnJldi54bWxQSwECFAAUAAAACACHTuJAuE3GYEkCAABiBAAADgAA&#10;AAAAAAABACAAAAApAQAAZHJzL2Uyb0RvYy54bWxQSwUGAAAAAAYABgBZAQAA5AUAAAAA&#10;">
                <v:fill on="f" focussize="0,0"/>
                <v:stroke on="f" weight="0.5pt"/>
                <v:imagedata o:title=""/>
                <o:lock v:ext="edit" aspectratio="f"/>
                <v:textbox inset="0mm,0mm,2.54mm,0mm">
                  <w:txbxContent>
                    <w:p>
                      <w:pPr>
                        <w:pStyle w:val="265"/>
                        <w:bidi w:val="0"/>
                        <w:rPr>
                          <w:rFonts w:hint="default"/>
                          <w:lang w:val="en-US" w:eastAsia="zh-CN"/>
                        </w:rPr>
                      </w:pPr>
                      <w:r>
                        <w:rPr>
                          <w:rFonts w:hint="eastAsia"/>
                          <w:lang w:eastAsia="zh-CN"/>
                        </w:rPr>
                        <w:t>T/TZAS</w:t>
                      </w:r>
                      <w:r>
                        <w:rPr>
                          <w:rFonts w:hint="eastAsia"/>
                          <w:lang w:val="en-US" w:eastAsia="zh-CN"/>
                        </w:rPr>
                        <w:t xml:space="preserve"> XXXX-2023</w:t>
                      </w:r>
                    </w:p>
                    <w:p>
                      <w:pPr>
                        <w:pStyle w:val="267"/>
                        <w:bidi w:val="0"/>
                        <w:rPr>
                          <w:rFonts w:hint="eastAsia"/>
                          <w:lang w:eastAsia="zh-CN"/>
                        </w:rPr>
                      </w:pPr>
                    </w:p>
                  </w:txbxContent>
                </v:textbox>
              </v:shape>
            </w:pict>
          </mc:Fallback>
        </mc:AlternateContent>
      </w:r>
    </w:p>
    <w:p>
      <w:pPr>
        <w:pStyle w:val="256"/>
        <w:bidi w:val="0"/>
        <w:rPr>
          <w:rFonts w:hint="eastAsia"/>
          <w:lang w:eastAsia="zh-CN"/>
        </w:rPr>
      </w:pPr>
      <w:bookmarkStart w:id="1" w:name="标准前言"/>
      <w:bookmarkEnd w:id="1"/>
      <w:r>
        <w:rPr>
          <w:rFonts w:hint="eastAsia"/>
          <w:lang w:eastAsia="zh-CN"/>
        </w:rPr>
        <w:t>前    言</w:t>
      </w:r>
    </w:p>
    <w:p>
      <w:pPr>
        <w:pStyle w:val="258"/>
        <w:bidi w:val="0"/>
        <w:rPr>
          <w:rFonts w:hint="eastAsia"/>
          <w:lang w:eastAsia="zh-CN"/>
        </w:rPr>
      </w:pPr>
    </w:p>
    <w:p>
      <w:pPr>
        <w:pStyle w:val="258"/>
        <w:bidi w:val="0"/>
        <w:rPr>
          <w:rFonts w:hint="eastAsia"/>
          <w:lang w:eastAsia="zh-CN"/>
        </w:rPr>
      </w:pPr>
    </w:p>
    <w:p>
      <w:pPr>
        <w:pStyle w:val="258"/>
        <w:bidi w:val="0"/>
        <w:rPr>
          <w:rFonts w:hint="eastAsia"/>
        </w:rPr>
      </w:pPr>
      <w:r>
        <w:rPr>
          <w:rFonts w:hint="eastAsia"/>
        </w:rPr>
        <w:t>本</w:t>
      </w:r>
      <w:r>
        <w:rPr>
          <w:rFonts w:hint="eastAsia"/>
          <w:lang w:val="en-US" w:eastAsia="zh-CN"/>
        </w:rPr>
        <w:t>文件</w:t>
      </w:r>
      <w:r>
        <w:rPr>
          <w:rFonts w:hint="eastAsia"/>
        </w:rPr>
        <w:t>按照 GB/T 1.1-2020《标准化工作导则第1部分</w:t>
      </w:r>
      <w:r>
        <w:rPr>
          <w:rFonts w:hint="eastAsia"/>
          <w:lang w:eastAsia="zh-CN"/>
        </w:rPr>
        <w:t>：</w:t>
      </w:r>
      <w:r>
        <w:rPr>
          <w:rFonts w:hint="eastAsia"/>
        </w:rPr>
        <w:t>标准化文件的结构和起草规则》的规定起草。</w:t>
      </w:r>
    </w:p>
    <w:p>
      <w:pPr>
        <w:pStyle w:val="258"/>
        <w:bidi w:val="0"/>
        <w:rPr>
          <w:rFonts w:hint="eastAsia"/>
        </w:rPr>
      </w:pPr>
      <w:r>
        <w:rPr>
          <w:rFonts w:hint="eastAsia"/>
        </w:rPr>
        <w:t>请注意本</w:t>
      </w:r>
      <w:r>
        <w:rPr>
          <w:rFonts w:hint="eastAsia"/>
          <w:lang w:val="en-US" w:eastAsia="zh-CN"/>
        </w:rPr>
        <w:t>文件</w:t>
      </w:r>
      <w:r>
        <w:rPr>
          <w:rFonts w:hint="eastAsia"/>
        </w:rPr>
        <w:t>的某些内容可能涉及专利。本</w:t>
      </w:r>
      <w:r>
        <w:rPr>
          <w:rFonts w:hint="eastAsia"/>
          <w:lang w:val="en-US" w:eastAsia="zh-CN"/>
        </w:rPr>
        <w:t>文件</w:t>
      </w:r>
      <w:r>
        <w:rPr>
          <w:rFonts w:hint="eastAsia"/>
        </w:rPr>
        <w:t>的发布机构不承</w:t>
      </w:r>
      <w:r>
        <w:rPr>
          <w:rFonts w:hint="eastAsia"/>
          <w:lang w:val="en-US" w:eastAsia="zh-CN"/>
        </w:rPr>
        <w:t>担</w:t>
      </w:r>
      <w:r>
        <w:rPr>
          <w:rFonts w:hint="eastAsia"/>
        </w:rPr>
        <w:t>识别专利的责任。</w:t>
      </w:r>
    </w:p>
    <w:p>
      <w:pPr>
        <w:pStyle w:val="258"/>
        <w:bidi w:val="0"/>
        <w:rPr>
          <w:rFonts w:hint="eastAsia"/>
          <w:lang w:eastAsia="zh-CN"/>
        </w:rPr>
      </w:pPr>
      <w:r>
        <w:rPr>
          <w:rFonts w:hint="eastAsia"/>
        </w:rPr>
        <w:t>本</w:t>
      </w:r>
      <w:r>
        <w:rPr>
          <w:rFonts w:hint="eastAsia"/>
          <w:lang w:val="en-US" w:eastAsia="zh-CN"/>
        </w:rPr>
        <w:t>文件</w:t>
      </w:r>
      <w:r>
        <w:rPr>
          <w:rFonts w:hint="eastAsia"/>
        </w:rPr>
        <w:t>由</w:t>
      </w:r>
      <w:r>
        <w:rPr>
          <w:rFonts w:hint="eastAsia"/>
          <w:lang w:val="en-US" w:eastAsia="zh-CN"/>
        </w:rPr>
        <w:t>泰州市超仁</w:t>
      </w:r>
      <w:r>
        <w:rPr>
          <w:rFonts w:hint="eastAsia"/>
        </w:rPr>
        <w:t>人力资源管理服务有限公司提出</w:t>
      </w:r>
      <w:r>
        <w:rPr>
          <w:rFonts w:hint="eastAsia"/>
          <w:lang w:eastAsia="zh-CN"/>
        </w:rPr>
        <w:t>。</w:t>
      </w:r>
    </w:p>
    <w:p>
      <w:pPr>
        <w:pStyle w:val="258"/>
        <w:bidi w:val="0"/>
        <w:rPr>
          <w:rFonts w:hint="eastAsia"/>
        </w:rPr>
      </w:pPr>
      <w:r>
        <w:rPr>
          <w:rFonts w:hint="eastAsia"/>
        </w:rPr>
        <w:t>本</w:t>
      </w:r>
      <w:r>
        <w:rPr>
          <w:rFonts w:hint="eastAsia"/>
          <w:lang w:val="en-US" w:eastAsia="zh-CN"/>
        </w:rPr>
        <w:t>文件</w:t>
      </w:r>
      <w:r>
        <w:rPr>
          <w:rFonts w:hint="eastAsia"/>
        </w:rPr>
        <w:t>起草单位:</w:t>
      </w:r>
      <w:r>
        <w:rPr>
          <w:rFonts w:hint="eastAsia"/>
          <w:lang w:val="en-US" w:eastAsia="zh-CN"/>
        </w:rPr>
        <w:t>泰州市超仁</w:t>
      </w:r>
      <w:r>
        <w:rPr>
          <w:rFonts w:hint="eastAsia"/>
        </w:rPr>
        <w:t>人力资源管理服务有限公司、</w:t>
      </w:r>
      <w:r>
        <w:rPr>
          <w:rFonts w:hint="eastAsia"/>
          <w:lang w:val="en-US" w:eastAsia="zh-CN"/>
        </w:rPr>
        <w:t>泰州市标准化协会、泰州市文博拍卖有限公司</w:t>
      </w:r>
      <w:r>
        <w:rPr>
          <w:rFonts w:hint="eastAsia"/>
        </w:rPr>
        <w:t>。</w:t>
      </w:r>
    </w:p>
    <w:p>
      <w:pPr>
        <w:pStyle w:val="258"/>
        <w:bidi w:val="0"/>
        <w:rPr>
          <w:rFonts w:hint="eastAsia"/>
        </w:rPr>
      </w:pPr>
      <w:r>
        <w:rPr>
          <w:rFonts w:hint="eastAsia"/>
        </w:rPr>
        <w:t>本</w:t>
      </w:r>
      <w:r>
        <w:rPr>
          <w:rFonts w:hint="eastAsia"/>
          <w:lang w:val="en-US" w:eastAsia="zh-CN"/>
        </w:rPr>
        <w:t>文件</w:t>
      </w:r>
      <w:r>
        <w:rPr>
          <w:rFonts w:hint="eastAsia"/>
        </w:rPr>
        <w:t>主要起草人:</w:t>
      </w:r>
      <w:bookmarkStart w:id="3" w:name="_GoBack"/>
      <w:bookmarkEnd w:id="3"/>
    </w:p>
    <w:p>
      <w:pPr>
        <w:pStyle w:val="258"/>
        <w:bidi w:val="0"/>
        <w:rPr>
          <w:rFonts w:hint="eastAsia"/>
          <w:lang w:eastAsia="zh-CN"/>
        </w:rPr>
      </w:pPr>
    </w:p>
    <w:p>
      <w:pPr>
        <w:pStyle w:val="258"/>
        <w:bidi w:val="0"/>
        <w:rPr>
          <w:rFonts w:hint="eastAsia"/>
          <w:lang w:eastAsia="zh-CN"/>
        </w:rPr>
        <w:sectPr>
          <w:headerReference r:id="rId8" w:type="first"/>
          <w:footerReference r:id="rId10" w:type="first"/>
          <w:headerReference r:id="rId7" w:type="default"/>
          <w:footerReference r:id="rId9" w:type="default"/>
          <w:pgSz w:w="11907" w:h="16839"/>
          <w:pgMar w:top="1418" w:right="1134" w:bottom="1134" w:left="1418" w:header="1418" w:footer="1134" w:gutter="0"/>
          <w:lnNumType w:countBy="0" w:restart="continuous"/>
          <w:pgNumType w:fmt="upperRoman" w:start="1"/>
          <w:cols w:space="425" w:num="1"/>
          <w:rtlGutter w:val="0"/>
          <w:docGrid w:linePitch="312" w:charSpace="0"/>
        </w:sectPr>
      </w:pPr>
    </w:p>
    <w:p>
      <w:pPr>
        <w:pStyle w:val="315"/>
        <w:bidi w:val="0"/>
        <w:rPr>
          <w:rFonts w:hint="eastAsia"/>
          <w:lang w:eastAsia="zh-CN"/>
        </w:rPr>
      </w:pPr>
      <w:bookmarkStart w:id="2" w:name="标准内容"/>
      <w:bookmarkEnd w:id="2"/>
      <w:r>
        <w:rPr>
          <w:rFonts w:hint="eastAsia"/>
          <w:lang w:eastAsia="zh-CN"/>
        </w:rPr>
        <w:t>劳务派遣服务规范</w:t>
      </w:r>
    </w:p>
    <w:p>
      <w:pPr>
        <w:pStyle w:val="259"/>
        <w:numPr>
          <w:ilvl w:val="0"/>
          <w:numId w:val="11"/>
        </w:numPr>
      </w:pPr>
      <w:r>
        <w:rPr>
          <w:rFonts w:hint="eastAsia"/>
        </w:rPr>
        <w:t>范围</w:t>
      </w:r>
    </w:p>
    <w:p>
      <w:pPr>
        <w:pStyle w:val="258"/>
        <w:ind w:firstLine="420"/>
      </w:pPr>
      <w:r>
        <w:rPr>
          <w:rFonts w:hint="eastAsia"/>
        </w:rPr>
        <w:t>本</w:t>
      </w:r>
      <w:r>
        <w:rPr>
          <w:rFonts w:hint="eastAsia"/>
          <w:lang w:val="en-US" w:eastAsia="zh-CN"/>
        </w:rPr>
        <w:t>文件</w:t>
      </w:r>
      <w:r>
        <w:rPr>
          <w:rFonts w:hint="eastAsia"/>
        </w:rPr>
        <w:t>规定了劳务派遣服务的基本要求、服务内容、</w:t>
      </w:r>
      <w:r>
        <w:rPr>
          <w:rFonts w:hint="eastAsia"/>
          <w:lang w:val="en-US" w:eastAsia="zh-CN"/>
        </w:rPr>
        <w:t>档案管理、</w:t>
      </w:r>
      <w:r>
        <w:rPr>
          <w:rFonts w:hint="eastAsia"/>
        </w:rPr>
        <w:t>服务评价与改进</w:t>
      </w:r>
      <w:r>
        <w:rPr>
          <w:rFonts w:hint="eastAsia"/>
          <w:lang w:val="en-US" w:eastAsia="zh-CN"/>
        </w:rPr>
        <w:t>等</w:t>
      </w:r>
      <w:r>
        <w:rPr>
          <w:rFonts w:hint="eastAsia"/>
        </w:rPr>
        <w:t>。</w:t>
      </w:r>
    </w:p>
    <w:p>
      <w:pPr>
        <w:pStyle w:val="259"/>
        <w:numPr>
          <w:ilvl w:val="0"/>
          <w:numId w:val="11"/>
        </w:numPr>
      </w:pPr>
      <w:r>
        <w:rPr>
          <w:rFonts w:hint="eastAsia"/>
        </w:rPr>
        <w:t>规范性引用文件</w:t>
      </w:r>
    </w:p>
    <w:p>
      <w:pPr>
        <w:pStyle w:val="258"/>
        <w:ind w:firstLine="420"/>
        <w:rPr>
          <w:rFonts w:hint="eastAsia"/>
        </w:rPr>
      </w:pPr>
      <w:r>
        <w:rPr>
          <w:rFonts w:hint="eastAsia"/>
        </w:rPr>
        <w:t>下列文件中的</w:t>
      </w:r>
      <w:r>
        <w:t>内容通过文中</w:t>
      </w:r>
      <w:r>
        <w:rPr>
          <w:rFonts w:hint="eastAsia"/>
        </w:rPr>
        <w:t>的</w:t>
      </w:r>
      <w:r>
        <w:t>规范性引用而构成本文件必不可少的条款。其中</w:t>
      </w:r>
      <w:r>
        <w:rPr>
          <w:rFonts w:hint="eastAsia"/>
        </w:rPr>
        <w:t>，</w:t>
      </w:r>
      <w:r>
        <w:t>注日期的引用文件，</w:t>
      </w:r>
      <w:r>
        <w:rPr>
          <w:rFonts w:hint="eastAsia"/>
        </w:rPr>
        <w:t>仅</w:t>
      </w:r>
      <w:r>
        <w:t>该日期对应的版本</w:t>
      </w:r>
      <w:r>
        <w:rPr>
          <w:rFonts w:hint="eastAsia"/>
        </w:rPr>
        <w:t>适用</w:t>
      </w:r>
      <w:r>
        <w:t>于本文件；不注日期的引用文件，其最新版本（</w:t>
      </w:r>
      <w:r>
        <w:rPr>
          <w:rFonts w:hint="eastAsia"/>
        </w:rPr>
        <w:t>包括</w:t>
      </w:r>
      <w:r>
        <w:t>所有的修改单）</w:t>
      </w:r>
      <w:r>
        <w:rPr>
          <w:rFonts w:hint="eastAsia"/>
        </w:rPr>
        <w:t>适用</w:t>
      </w:r>
      <w:r>
        <w:t>于本文件</w:t>
      </w:r>
      <w:r>
        <w:rPr>
          <w:rFonts w:hint="eastAsia"/>
        </w:rPr>
        <w:t>。</w:t>
      </w:r>
    </w:p>
    <w:p>
      <w:pPr>
        <w:pStyle w:val="258"/>
        <w:ind w:firstLine="420"/>
        <w:rPr>
          <w:rFonts w:hint="eastAsia"/>
        </w:rPr>
      </w:pPr>
      <w:r>
        <w:rPr>
          <w:rFonts w:hint="eastAsia"/>
        </w:rPr>
        <w:t>GB/T 33529 人力资源服务术语</w:t>
      </w:r>
    </w:p>
    <w:p>
      <w:pPr>
        <w:pStyle w:val="259"/>
        <w:numPr>
          <w:ilvl w:val="0"/>
          <w:numId w:val="11"/>
        </w:numPr>
      </w:pPr>
      <w:r>
        <w:rPr>
          <w:rFonts w:hint="eastAsia"/>
        </w:rPr>
        <w:t>术语</w:t>
      </w:r>
      <w:r>
        <w:t>和定义</w:t>
      </w:r>
    </w:p>
    <w:p>
      <w:pPr>
        <w:pStyle w:val="323"/>
        <w:bidi w:val="0"/>
        <w:rPr>
          <w:rFonts w:hint="eastAsia"/>
        </w:rPr>
      </w:pPr>
      <w:r>
        <w:rPr>
          <w:rFonts w:hint="eastAsia"/>
          <w:lang w:eastAsia="zh-CN"/>
        </w:rPr>
        <w:br w:type="textWrapping"/>
      </w:r>
      <w:r>
        <w:rPr>
          <w:rFonts w:hint="eastAsia"/>
          <w:lang w:eastAsia="zh-CN"/>
        </w:rPr>
        <w:t xml:space="preserve">    </w:t>
      </w:r>
      <w:r>
        <w:rPr>
          <w:rFonts w:hint="eastAsia"/>
        </w:rPr>
        <w:t>劳务派遣labor dispatch</w:t>
      </w:r>
    </w:p>
    <w:p>
      <w:pPr>
        <w:pStyle w:val="258"/>
        <w:bidi w:val="0"/>
        <w:rPr>
          <w:rFonts w:hint="eastAsia"/>
        </w:rPr>
      </w:pPr>
      <w:r>
        <w:rPr>
          <w:rFonts w:hint="eastAsia"/>
        </w:rPr>
        <w:t>人力资源服务机构依法与劳动者签订劳动合同，按照协议将劳动者派至用工单位工作，由用工单位对劳动者的劳动过程进行指挥、监督和管理的一种用工形式。</w:t>
      </w:r>
    </w:p>
    <w:p>
      <w:pPr>
        <w:pStyle w:val="258"/>
        <w:ind w:firstLine="420"/>
        <w:rPr>
          <w:rFonts w:hint="eastAsia"/>
        </w:rPr>
      </w:pPr>
      <w:r>
        <w:rPr>
          <w:rFonts w:hint="eastAsia"/>
        </w:rPr>
        <w:t>[来源</w:t>
      </w:r>
      <w:r>
        <w:rPr>
          <w:rFonts w:hint="eastAsia"/>
          <w:lang w:eastAsia="zh-CN"/>
        </w:rPr>
        <w:t>：</w:t>
      </w:r>
      <w:r>
        <w:rPr>
          <w:rFonts w:hint="eastAsia"/>
        </w:rPr>
        <w:t>GB/T 33529-2017</w:t>
      </w:r>
      <w:r>
        <w:rPr>
          <w:rFonts w:hint="eastAsia"/>
          <w:lang w:eastAsia="zh-CN"/>
        </w:rPr>
        <w:t>，</w:t>
      </w:r>
      <w:r>
        <w:rPr>
          <w:rFonts w:hint="eastAsia"/>
        </w:rPr>
        <w:t>11.1]。</w:t>
      </w:r>
    </w:p>
    <w:p>
      <w:pPr>
        <w:pStyle w:val="323"/>
        <w:bidi w:val="0"/>
        <w:rPr>
          <w:rFonts w:hint="eastAsia"/>
        </w:rPr>
      </w:pPr>
      <w:r>
        <w:rPr>
          <w:rFonts w:hint="eastAsia"/>
          <w:lang w:eastAsia="zh-CN"/>
        </w:rPr>
        <w:br w:type="textWrapping"/>
      </w:r>
      <w:r>
        <w:rPr>
          <w:rFonts w:hint="eastAsia"/>
          <w:lang w:eastAsia="zh-CN"/>
        </w:rPr>
        <w:t xml:space="preserve">    </w:t>
      </w:r>
      <w:r>
        <w:rPr>
          <w:rFonts w:hint="eastAsia"/>
        </w:rPr>
        <w:t>劳务派遣机构labor dispatch agency</w:t>
      </w:r>
    </w:p>
    <w:p>
      <w:pPr>
        <w:pStyle w:val="258"/>
        <w:ind w:firstLine="420"/>
        <w:rPr>
          <w:rFonts w:hint="eastAsia"/>
        </w:rPr>
      </w:pPr>
      <w:r>
        <w:rPr>
          <w:rFonts w:hint="eastAsia"/>
        </w:rPr>
        <w:t>从事劳务派遣业务经营的人力资源服务机构。</w:t>
      </w:r>
    </w:p>
    <w:p>
      <w:pPr>
        <w:pStyle w:val="258"/>
        <w:ind w:firstLine="420"/>
        <w:rPr>
          <w:rFonts w:hint="eastAsia"/>
        </w:rPr>
      </w:pPr>
      <w:r>
        <w:rPr>
          <w:rFonts w:hint="eastAsia"/>
        </w:rPr>
        <w:t>[来源</w:t>
      </w:r>
      <w:r>
        <w:rPr>
          <w:rFonts w:hint="eastAsia"/>
          <w:lang w:eastAsia="zh-CN"/>
        </w:rPr>
        <w:t>：</w:t>
      </w:r>
      <w:r>
        <w:rPr>
          <w:rFonts w:hint="eastAsia"/>
        </w:rPr>
        <w:t>GB/T 33529-2017</w:t>
      </w:r>
      <w:r>
        <w:rPr>
          <w:rFonts w:hint="eastAsia"/>
          <w:lang w:eastAsia="zh-CN"/>
        </w:rPr>
        <w:t>，</w:t>
      </w:r>
      <w:r>
        <w:rPr>
          <w:rFonts w:hint="eastAsia"/>
        </w:rPr>
        <w:t>11.</w:t>
      </w:r>
      <w:r>
        <w:rPr>
          <w:rFonts w:hint="eastAsia"/>
          <w:lang w:val="en-US" w:eastAsia="zh-CN"/>
        </w:rPr>
        <w:t>2</w:t>
      </w:r>
      <w:r>
        <w:rPr>
          <w:rFonts w:hint="eastAsia"/>
        </w:rPr>
        <w:t>]。</w:t>
      </w:r>
    </w:p>
    <w:p>
      <w:pPr>
        <w:pStyle w:val="323"/>
        <w:bidi w:val="0"/>
        <w:rPr>
          <w:rFonts w:hint="eastAsia"/>
        </w:rPr>
      </w:pPr>
      <w:r>
        <w:rPr>
          <w:rFonts w:hint="eastAsia"/>
          <w:lang w:eastAsia="zh-CN"/>
        </w:rPr>
        <w:br w:type="textWrapping"/>
      </w:r>
      <w:r>
        <w:rPr>
          <w:rFonts w:hint="eastAsia"/>
          <w:lang w:eastAsia="zh-CN"/>
        </w:rPr>
        <w:t xml:space="preserve">    </w:t>
      </w:r>
      <w:r>
        <w:rPr>
          <w:rFonts w:hint="eastAsia"/>
        </w:rPr>
        <w:t>用工单位end user</w:t>
      </w:r>
    </w:p>
    <w:p>
      <w:pPr>
        <w:pStyle w:val="258"/>
        <w:ind w:firstLine="420"/>
        <w:rPr>
          <w:rFonts w:hint="eastAsia"/>
        </w:rPr>
      </w:pPr>
      <w:r>
        <w:rPr>
          <w:rFonts w:hint="eastAsia"/>
        </w:rPr>
        <w:t>以劳务派遣形式使用员工的企业。</w:t>
      </w:r>
    </w:p>
    <w:p>
      <w:pPr>
        <w:pStyle w:val="258"/>
        <w:ind w:firstLine="420"/>
        <w:rPr>
          <w:rFonts w:hint="eastAsia"/>
        </w:rPr>
      </w:pPr>
      <w:r>
        <w:rPr>
          <w:rFonts w:hint="eastAsia"/>
        </w:rPr>
        <w:t>[来源</w:t>
      </w:r>
      <w:r>
        <w:rPr>
          <w:rFonts w:hint="eastAsia"/>
          <w:lang w:eastAsia="zh-CN"/>
        </w:rPr>
        <w:t>：</w:t>
      </w:r>
      <w:r>
        <w:rPr>
          <w:rFonts w:hint="eastAsia"/>
        </w:rPr>
        <w:t>GB/T 33529-2017</w:t>
      </w:r>
      <w:r>
        <w:rPr>
          <w:rFonts w:hint="eastAsia"/>
          <w:lang w:eastAsia="zh-CN"/>
        </w:rPr>
        <w:t>，</w:t>
      </w:r>
      <w:r>
        <w:rPr>
          <w:rFonts w:hint="eastAsia"/>
        </w:rPr>
        <w:t>11.</w:t>
      </w:r>
      <w:r>
        <w:rPr>
          <w:rFonts w:hint="eastAsia"/>
          <w:lang w:val="en-US" w:eastAsia="zh-CN"/>
        </w:rPr>
        <w:t>3</w:t>
      </w:r>
      <w:r>
        <w:rPr>
          <w:rFonts w:hint="eastAsia"/>
        </w:rPr>
        <w:t>]。</w:t>
      </w:r>
    </w:p>
    <w:p>
      <w:pPr>
        <w:pStyle w:val="323"/>
        <w:bidi w:val="0"/>
        <w:rPr>
          <w:rFonts w:hint="eastAsia"/>
        </w:rPr>
      </w:pPr>
      <w:r>
        <w:rPr>
          <w:rFonts w:hint="eastAsia"/>
          <w:lang w:eastAsia="zh-CN"/>
        </w:rPr>
        <w:br w:type="textWrapping"/>
      </w:r>
      <w:r>
        <w:rPr>
          <w:rFonts w:hint="eastAsia"/>
          <w:lang w:eastAsia="zh-CN"/>
        </w:rPr>
        <w:t xml:space="preserve">    </w:t>
      </w:r>
      <w:r>
        <w:rPr>
          <w:rFonts w:hint="eastAsia"/>
        </w:rPr>
        <w:t>派遣员工dispatched employee</w:t>
      </w:r>
    </w:p>
    <w:p>
      <w:pPr>
        <w:pStyle w:val="258"/>
        <w:ind w:firstLine="420"/>
        <w:rPr>
          <w:rFonts w:hint="eastAsia"/>
        </w:rPr>
      </w:pPr>
      <w:r>
        <w:rPr>
          <w:rFonts w:hint="eastAsia"/>
        </w:rPr>
        <w:t>由劳务派遣机构根据劳务派遣协议派遣到用工单位</w:t>
      </w:r>
      <w:r>
        <w:rPr>
          <w:rFonts w:hint="eastAsia"/>
          <w:lang w:eastAsia="zh-CN"/>
        </w:rPr>
        <w:t>，</w:t>
      </w:r>
      <w:r>
        <w:rPr>
          <w:rFonts w:hint="eastAsia"/>
        </w:rPr>
        <w:t>按照用工单位的要求进行工作的人员。</w:t>
      </w:r>
    </w:p>
    <w:p>
      <w:pPr>
        <w:pStyle w:val="258"/>
        <w:ind w:firstLine="420"/>
        <w:rPr>
          <w:rFonts w:hint="eastAsia"/>
        </w:rPr>
      </w:pPr>
      <w:r>
        <w:rPr>
          <w:rFonts w:hint="eastAsia"/>
        </w:rPr>
        <w:t>[来源</w:t>
      </w:r>
      <w:r>
        <w:rPr>
          <w:rFonts w:hint="eastAsia"/>
          <w:lang w:eastAsia="zh-CN"/>
        </w:rPr>
        <w:t>：</w:t>
      </w:r>
      <w:r>
        <w:rPr>
          <w:rFonts w:hint="eastAsia"/>
        </w:rPr>
        <w:t>GB/T 33529-2017</w:t>
      </w:r>
      <w:r>
        <w:rPr>
          <w:rFonts w:hint="eastAsia"/>
          <w:lang w:eastAsia="zh-CN"/>
        </w:rPr>
        <w:t>，</w:t>
      </w:r>
      <w:r>
        <w:rPr>
          <w:rFonts w:hint="eastAsia"/>
        </w:rPr>
        <w:t>11.</w:t>
      </w:r>
      <w:r>
        <w:rPr>
          <w:rFonts w:hint="eastAsia"/>
          <w:lang w:val="en-US" w:eastAsia="zh-CN"/>
        </w:rPr>
        <w:t>4</w:t>
      </w:r>
      <w:r>
        <w:rPr>
          <w:rFonts w:hint="eastAsia"/>
        </w:rPr>
        <w:t>]。</w:t>
      </w:r>
    </w:p>
    <w:p>
      <w:pPr>
        <w:pStyle w:val="259"/>
        <w:bidi w:val="0"/>
        <w:rPr>
          <w:rFonts w:hint="eastAsia"/>
          <w:lang w:val="en-US" w:eastAsia="zh-CN"/>
        </w:rPr>
      </w:pPr>
      <w:r>
        <w:rPr>
          <w:rFonts w:hint="eastAsia"/>
          <w:lang w:val="en-US" w:eastAsia="zh-CN"/>
        </w:rPr>
        <w:t>基本要求</w:t>
      </w:r>
    </w:p>
    <w:p>
      <w:pPr>
        <w:pStyle w:val="260"/>
        <w:bidi w:val="0"/>
        <w:rPr>
          <w:rFonts w:hint="default"/>
          <w:lang w:val="en-US" w:eastAsia="zh-CN"/>
        </w:rPr>
      </w:pPr>
      <w:r>
        <w:rPr>
          <w:rFonts w:hint="eastAsia"/>
          <w:lang w:val="en-US" w:eastAsia="zh-CN"/>
        </w:rPr>
        <w:t>机构要求</w:t>
      </w:r>
    </w:p>
    <w:p>
      <w:pPr>
        <w:pStyle w:val="326"/>
        <w:bidi w:val="0"/>
        <w:rPr>
          <w:rFonts w:hint="eastAsia"/>
          <w:lang w:val="en-US" w:eastAsia="zh-CN"/>
        </w:rPr>
      </w:pPr>
      <w:r>
        <w:rPr>
          <w:rFonts w:hint="eastAsia"/>
          <w:lang w:val="en-US" w:eastAsia="zh-CN"/>
        </w:rPr>
        <w:t>劳务派遣机构应具备以下条件:</w:t>
      </w:r>
    </w:p>
    <w:p>
      <w:pPr>
        <w:pStyle w:val="305"/>
        <w:bidi w:val="0"/>
        <w:ind w:left="839" w:leftChars="0" w:hanging="419" w:firstLineChars="0"/>
        <w:rPr>
          <w:rFonts w:hint="eastAsia"/>
          <w:lang w:val="en-US" w:eastAsia="zh-CN"/>
        </w:rPr>
      </w:pPr>
      <w:r>
        <w:rPr>
          <w:rFonts w:hint="eastAsia"/>
          <w:lang w:val="en-US" w:eastAsia="zh-CN"/>
        </w:rPr>
        <w:t>应依法依规设立并有固定的服务场所，且取得行政许可机关颁发的《劳务派遣经营许可证》；</w:t>
      </w:r>
    </w:p>
    <w:p>
      <w:pPr>
        <w:pStyle w:val="305"/>
        <w:bidi w:val="0"/>
        <w:ind w:left="839" w:leftChars="0" w:hanging="419" w:firstLineChars="0"/>
        <w:rPr>
          <w:rFonts w:hint="eastAsia"/>
          <w:lang w:val="en-US" w:eastAsia="zh-CN"/>
        </w:rPr>
      </w:pPr>
      <w:r>
        <w:rPr>
          <w:rFonts w:hint="eastAsia"/>
          <w:lang w:val="en-US" w:eastAsia="zh-CN"/>
        </w:rPr>
        <w:t>建立符合法律、行政法规规定的劳务派遣服务管理制度；</w:t>
      </w:r>
    </w:p>
    <w:p>
      <w:pPr>
        <w:pStyle w:val="305"/>
        <w:bidi w:val="0"/>
        <w:ind w:left="839" w:leftChars="0" w:hanging="419" w:firstLineChars="0"/>
        <w:rPr>
          <w:rFonts w:hint="default"/>
          <w:lang w:val="en-US" w:eastAsia="zh-CN"/>
        </w:rPr>
      </w:pPr>
      <w:r>
        <w:rPr>
          <w:rFonts w:hint="eastAsia"/>
          <w:lang w:val="en-US" w:eastAsia="zh-CN"/>
        </w:rPr>
        <w:t>有独立的业务操作与结算系统；</w:t>
      </w:r>
    </w:p>
    <w:p>
      <w:pPr>
        <w:pStyle w:val="305"/>
        <w:bidi w:val="0"/>
        <w:ind w:left="839" w:leftChars="0" w:hanging="419" w:firstLineChars="0"/>
        <w:rPr>
          <w:rFonts w:hint="eastAsia"/>
          <w:lang w:val="en-US" w:eastAsia="zh-CN"/>
        </w:rPr>
      </w:pPr>
      <w:r>
        <w:rPr>
          <w:rFonts w:hint="eastAsia"/>
          <w:lang w:val="en-US" w:eastAsia="zh-CN"/>
        </w:rPr>
        <w:t>有信息化管理系统，对派遣员工实行动态管理；</w:t>
      </w:r>
    </w:p>
    <w:p>
      <w:pPr>
        <w:pStyle w:val="305"/>
        <w:bidi w:val="0"/>
        <w:ind w:left="839" w:leftChars="0" w:hanging="419" w:firstLineChars="0"/>
        <w:rPr>
          <w:rFonts w:hint="eastAsia"/>
          <w:lang w:val="en-US" w:eastAsia="zh-CN"/>
        </w:rPr>
      </w:pPr>
      <w:r>
        <w:rPr>
          <w:rFonts w:hint="eastAsia"/>
          <w:lang w:val="en-US" w:eastAsia="zh-CN"/>
        </w:rPr>
        <w:t>对结束劳动关系的派遣员工，其劳动合同及相关资料的保管期应不少于24 个月；</w:t>
      </w:r>
    </w:p>
    <w:p>
      <w:pPr>
        <w:pStyle w:val="305"/>
        <w:bidi w:val="0"/>
        <w:ind w:left="839" w:leftChars="0" w:hanging="419" w:firstLineChars="0"/>
        <w:rPr>
          <w:rFonts w:hint="eastAsia"/>
          <w:lang w:val="en-US" w:eastAsia="zh-CN"/>
        </w:rPr>
      </w:pPr>
      <w:r>
        <w:rPr>
          <w:rFonts w:hint="eastAsia"/>
          <w:lang w:val="en-US" w:eastAsia="zh-CN"/>
        </w:rPr>
        <w:t>法律、行政法规规定的其他条件。</w:t>
      </w:r>
    </w:p>
    <w:p>
      <w:pPr>
        <w:pStyle w:val="260"/>
        <w:bidi w:val="0"/>
        <w:rPr>
          <w:rFonts w:hint="eastAsia"/>
          <w:lang w:val="en-US" w:eastAsia="zh-CN"/>
        </w:rPr>
      </w:pPr>
      <w:r>
        <w:rPr>
          <w:rFonts w:hint="eastAsia"/>
          <w:lang w:val="en-US" w:eastAsia="zh-CN"/>
        </w:rPr>
        <w:t>人员要求</w:t>
      </w:r>
    </w:p>
    <w:p>
      <w:pPr>
        <w:pStyle w:val="258"/>
        <w:ind w:firstLine="420"/>
        <w:rPr>
          <w:rFonts w:hint="eastAsia"/>
          <w:lang w:val="en-US" w:eastAsia="zh-CN"/>
        </w:rPr>
      </w:pPr>
      <w:r>
        <w:rPr>
          <w:rFonts w:hint="eastAsia"/>
          <w:lang w:val="en-US" w:eastAsia="zh-CN"/>
        </w:rPr>
        <w:t>从业人员应符合以下要求:</w:t>
      </w:r>
    </w:p>
    <w:p>
      <w:pPr>
        <w:pStyle w:val="305"/>
        <w:numPr>
          <w:ilvl w:val="0"/>
          <w:numId w:val="28"/>
        </w:numPr>
        <w:bidi w:val="0"/>
        <w:ind w:left="839" w:leftChars="0" w:hanging="419" w:firstLineChars="0"/>
        <w:rPr>
          <w:rFonts w:hint="eastAsia"/>
          <w:lang w:val="en-US" w:eastAsia="zh-CN"/>
        </w:rPr>
      </w:pPr>
      <w:r>
        <w:rPr>
          <w:rFonts w:hint="eastAsia"/>
          <w:lang w:val="en-US" w:eastAsia="zh-CN"/>
        </w:rPr>
        <w:t>具有执业（职业）资格或专业岗位胜任能力；</w:t>
      </w:r>
    </w:p>
    <w:p>
      <w:pPr>
        <w:pStyle w:val="305"/>
        <w:numPr>
          <w:ilvl w:val="0"/>
          <w:numId w:val="28"/>
        </w:numPr>
        <w:bidi w:val="0"/>
        <w:ind w:left="839" w:leftChars="0" w:hanging="419" w:firstLineChars="0"/>
        <w:rPr>
          <w:rFonts w:hint="eastAsia"/>
          <w:lang w:val="en-US" w:eastAsia="zh-CN"/>
        </w:rPr>
      </w:pPr>
      <w:r>
        <w:rPr>
          <w:rFonts w:hint="eastAsia"/>
          <w:lang w:val="en-US" w:eastAsia="zh-CN"/>
        </w:rPr>
        <w:t>熟悉劳务派遣服务相关法律法规、政策要求及业务理论知识；</w:t>
      </w:r>
    </w:p>
    <w:p>
      <w:pPr>
        <w:pStyle w:val="305"/>
        <w:numPr>
          <w:ilvl w:val="0"/>
          <w:numId w:val="28"/>
        </w:numPr>
        <w:bidi w:val="0"/>
        <w:ind w:left="839" w:leftChars="0" w:hanging="419" w:firstLineChars="0"/>
        <w:rPr>
          <w:rFonts w:hint="default"/>
          <w:lang w:val="en-US" w:eastAsia="zh-CN"/>
        </w:rPr>
      </w:pPr>
      <w:r>
        <w:rPr>
          <w:rFonts w:hint="eastAsia"/>
          <w:lang w:val="en-US" w:eastAsia="zh-CN"/>
        </w:rPr>
        <w:t>掌握人力资源劳务派遣服务岗位要求、基本知识和操作流程；</w:t>
      </w:r>
    </w:p>
    <w:p>
      <w:pPr>
        <w:pStyle w:val="305"/>
        <w:numPr>
          <w:ilvl w:val="0"/>
          <w:numId w:val="28"/>
        </w:numPr>
        <w:bidi w:val="0"/>
        <w:ind w:left="839" w:leftChars="0" w:hanging="419" w:firstLineChars="0"/>
        <w:rPr>
          <w:rFonts w:hint="default"/>
          <w:lang w:val="en-US" w:eastAsia="zh-CN"/>
        </w:rPr>
      </w:pPr>
      <w:r>
        <w:rPr>
          <w:rFonts w:hint="eastAsia"/>
          <w:lang w:val="en-US" w:eastAsia="zh-CN"/>
        </w:rPr>
        <w:t>年人均参加业务培训不少于16课时，并能提供相关证明。</w:t>
      </w:r>
    </w:p>
    <w:p>
      <w:pPr>
        <w:pStyle w:val="260"/>
        <w:bidi w:val="0"/>
        <w:rPr>
          <w:rFonts w:hint="default"/>
          <w:lang w:val="en-US" w:eastAsia="zh-CN"/>
        </w:rPr>
      </w:pPr>
      <w:r>
        <w:rPr>
          <w:rFonts w:hint="eastAsia"/>
          <w:lang w:val="en-US" w:eastAsia="zh-CN"/>
        </w:rPr>
        <w:t>服务场所</w:t>
      </w:r>
    </w:p>
    <w:p>
      <w:pPr>
        <w:pStyle w:val="326"/>
        <w:bidi w:val="0"/>
        <w:rPr>
          <w:rFonts w:hint="eastAsia"/>
          <w:lang w:val="en-US" w:eastAsia="zh-CN"/>
        </w:rPr>
      </w:pPr>
      <w:r>
        <w:rPr>
          <w:rFonts w:hint="eastAsia"/>
          <w:lang w:val="en-US" w:eastAsia="zh-CN"/>
        </w:rPr>
        <w:t>劳务派遣机构应有开展劳务派遣业务的固定场所，建筑面积不少于XXX（政策要求）。</w:t>
      </w:r>
    </w:p>
    <w:p>
      <w:pPr>
        <w:pStyle w:val="326"/>
        <w:bidi w:val="0"/>
        <w:rPr>
          <w:rFonts w:hint="eastAsia"/>
          <w:lang w:val="en-US" w:eastAsia="zh-CN"/>
        </w:rPr>
      </w:pPr>
      <w:r>
        <w:rPr>
          <w:rFonts w:hint="eastAsia"/>
          <w:lang w:val="en-US" w:eastAsia="zh-CN"/>
        </w:rPr>
        <w:t>设施设备应符合以下要求:</w:t>
      </w:r>
    </w:p>
    <w:p>
      <w:pPr>
        <w:pStyle w:val="305"/>
        <w:numPr>
          <w:ilvl w:val="0"/>
          <w:numId w:val="29"/>
        </w:numPr>
        <w:bidi w:val="0"/>
        <w:ind w:left="839" w:leftChars="0" w:hanging="419" w:firstLineChars="0"/>
        <w:rPr>
          <w:rFonts w:hint="eastAsia"/>
          <w:lang w:val="en-US" w:eastAsia="zh-CN"/>
        </w:rPr>
      </w:pPr>
      <w:r>
        <w:rPr>
          <w:rFonts w:hint="eastAsia"/>
          <w:lang w:val="en-US" w:eastAsia="zh-CN"/>
        </w:rPr>
        <w:t>有能满足接待客户的洽谈场所；</w:t>
      </w:r>
    </w:p>
    <w:p>
      <w:pPr>
        <w:pStyle w:val="305"/>
        <w:numPr>
          <w:ilvl w:val="0"/>
          <w:numId w:val="29"/>
        </w:numPr>
        <w:bidi w:val="0"/>
        <w:ind w:left="839" w:leftChars="0" w:hanging="419" w:firstLineChars="0"/>
        <w:rPr>
          <w:rFonts w:hint="eastAsia"/>
          <w:lang w:val="en-US" w:eastAsia="zh-CN"/>
        </w:rPr>
      </w:pPr>
      <w:r>
        <w:rPr>
          <w:rFonts w:hint="eastAsia"/>
          <w:lang w:val="en-US" w:eastAsia="zh-CN"/>
        </w:rPr>
        <w:t>服务场所的各项功能应满足需求；</w:t>
      </w:r>
    </w:p>
    <w:p>
      <w:pPr>
        <w:pStyle w:val="305"/>
        <w:numPr>
          <w:ilvl w:val="0"/>
          <w:numId w:val="29"/>
        </w:numPr>
        <w:bidi w:val="0"/>
        <w:ind w:left="839" w:leftChars="0" w:hanging="419" w:firstLineChars="0"/>
        <w:rPr>
          <w:rFonts w:hint="eastAsia"/>
          <w:lang w:val="en-US" w:eastAsia="zh-CN"/>
        </w:rPr>
      </w:pPr>
      <w:r>
        <w:rPr>
          <w:rFonts w:hint="eastAsia"/>
          <w:lang w:val="en-US" w:eastAsia="zh-CN"/>
        </w:rPr>
        <w:t>办公设备应满足基本工作需要；</w:t>
      </w:r>
    </w:p>
    <w:p>
      <w:pPr>
        <w:pStyle w:val="305"/>
        <w:numPr>
          <w:ilvl w:val="0"/>
          <w:numId w:val="29"/>
        </w:numPr>
        <w:bidi w:val="0"/>
        <w:ind w:left="839" w:leftChars="0" w:hanging="419" w:firstLineChars="0"/>
        <w:rPr>
          <w:rFonts w:hint="eastAsia"/>
          <w:lang w:val="en-US" w:eastAsia="zh-CN"/>
        </w:rPr>
      </w:pPr>
      <w:r>
        <w:rPr>
          <w:rFonts w:hint="eastAsia"/>
          <w:lang w:val="en-US" w:eastAsia="zh-CN"/>
        </w:rPr>
        <w:t>消防、安全设施完善、有效，标识明显；</w:t>
      </w:r>
    </w:p>
    <w:p>
      <w:pPr>
        <w:pStyle w:val="305"/>
        <w:numPr>
          <w:ilvl w:val="0"/>
          <w:numId w:val="29"/>
        </w:numPr>
        <w:bidi w:val="0"/>
        <w:ind w:left="839" w:leftChars="0" w:hanging="419" w:firstLineChars="0"/>
        <w:rPr>
          <w:rFonts w:hint="eastAsia"/>
          <w:lang w:val="en-US" w:eastAsia="zh-CN"/>
        </w:rPr>
      </w:pPr>
      <w:r>
        <w:rPr>
          <w:rFonts w:hint="eastAsia"/>
          <w:lang w:val="en-US" w:eastAsia="zh-CN"/>
        </w:rPr>
        <w:t>服务场所紧急出口标识清晰、畅通。</w:t>
      </w:r>
    </w:p>
    <w:p>
      <w:pPr>
        <w:pStyle w:val="326"/>
        <w:bidi w:val="0"/>
        <w:rPr>
          <w:rFonts w:hint="eastAsia"/>
          <w:lang w:val="en-US" w:eastAsia="zh-CN"/>
        </w:rPr>
      </w:pPr>
      <w:r>
        <w:rPr>
          <w:rFonts w:hint="eastAsia"/>
          <w:lang w:val="en-US" w:eastAsia="zh-CN"/>
        </w:rPr>
        <w:t>服务环境应符合以下要求:</w:t>
      </w:r>
    </w:p>
    <w:p>
      <w:pPr>
        <w:pStyle w:val="258"/>
        <w:numPr>
          <w:ilvl w:val="0"/>
          <w:numId w:val="30"/>
        </w:numPr>
        <w:ind w:firstLine="420"/>
        <w:rPr>
          <w:rFonts w:hint="eastAsia"/>
          <w:lang w:val="en-US" w:eastAsia="zh-CN"/>
        </w:rPr>
      </w:pPr>
      <w:r>
        <w:rPr>
          <w:rFonts w:hint="eastAsia"/>
          <w:lang w:val="en-US" w:eastAsia="zh-CN"/>
        </w:rPr>
        <w:t>劳务派遣机构标识统一、清晰并置于显著位置；</w:t>
      </w:r>
    </w:p>
    <w:p>
      <w:pPr>
        <w:pStyle w:val="258"/>
        <w:numPr>
          <w:ilvl w:val="0"/>
          <w:numId w:val="30"/>
        </w:numPr>
        <w:ind w:firstLine="420"/>
        <w:rPr>
          <w:rFonts w:hint="eastAsia"/>
          <w:lang w:val="en-US" w:eastAsia="zh-CN"/>
        </w:rPr>
      </w:pPr>
      <w:r>
        <w:rPr>
          <w:rFonts w:hint="eastAsia"/>
          <w:lang w:val="en-US" w:eastAsia="zh-CN"/>
        </w:rPr>
        <w:t>业务服务许可证、营业执照等，置于服务场所显著位置；</w:t>
      </w:r>
    </w:p>
    <w:p>
      <w:pPr>
        <w:pStyle w:val="258"/>
        <w:numPr>
          <w:ilvl w:val="0"/>
          <w:numId w:val="30"/>
        </w:numPr>
        <w:ind w:firstLine="420"/>
        <w:rPr>
          <w:rFonts w:hint="eastAsia"/>
          <w:lang w:val="en-US" w:eastAsia="zh-CN"/>
        </w:rPr>
      </w:pPr>
      <w:r>
        <w:rPr>
          <w:rFonts w:hint="eastAsia"/>
          <w:lang w:val="en-US" w:eastAsia="zh-CN"/>
        </w:rPr>
        <w:t>主营业务、收费标准、投诉电话等信息应置于服务场所显著位置。</w:t>
      </w:r>
    </w:p>
    <w:p>
      <w:pPr>
        <w:pStyle w:val="259"/>
        <w:bidi w:val="0"/>
        <w:rPr>
          <w:rFonts w:hint="eastAsia"/>
        </w:rPr>
      </w:pPr>
      <w:r>
        <w:rPr>
          <w:rFonts w:hint="eastAsia"/>
        </w:rPr>
        <w:t>服务内容</w:t>
      </w:r>
    </w:p>
    <w:p>
      <w:pPr>
        <w:pStyle w:val="260"/>
        <w:bidi w:val="0"/>
        <w:rPr>
          <w:rFonts w:hint="eastAsia"/>
          <w:lang w:val="en-US" w:eastAsia="zh-CN"/>
        </w:rPr>
      </w:pPr>
      <w:r>
        <w:rPr>
          <w:rFonts w:hint="eastAsia"/>
          <w:lang w:val="en-US" w:eastAsia="zh-CN"/>
        </w:rPr>
        <w:t>签订劳务派遣协议</w:t>
      </w:r>
    </w:p>
    <w:p>
      <w:pPr>
        <w:pStyle w:val="326"/>
        <w:bidi w:val="0"/>
        <w:rPr>
          <w:rFonts w:hint="eastAsia"/>
          <w:lang w:val="en-US" w:eastAsia="zh-CN"/>
        </w:rPr>
      </w:pPr>
      <w:r>
        <w:rPr>
          <w:rFonts w:hint="eastAsia"/>
          <w:lang w:val="en-US" w:eastAsia="zh-CN"/>
        </w:rPr>
        <w:t>劳务派遣机构接到用工单位委托后，应为其介绍劳务派遣服务的相关内容及流程，并查验用工单位提交的相关证照和资质材料。</w:t>
      </w:r>
    </w:p>
    <w:p>
      <w:pPr>
        <w:pStyle w:val="326"/>
        <w:bidi w:val="0"/>
        <w:rPr>
          <w:rFonts w:hint="eastAsia"/>
          <w:lang w:val="en-US" w:eastAsia="zh-CN"/>
        </w:rPr>
      </w:pPr>
      <w:r>
        <w:rPr>
          <w:rFonts w:hint="eastAsia"/>
          <w:lang w:val="en-US" w:eastAsia="zh-CN"/>
        </w:rPr>
        <w:t>劳务派遣机构应与用工单位签订劳务派遣协议，内容包括但不限于双方权利和义务、收费标准、付费方式、违约责任及争议处理等。</w:t>
      </w:r>
    </w:p>
    <w:p>
      <w:pPr>
        <w:pStyle w:val="326"/>
        <w:bidi w:val="0"/>
        <w:rPr>
          <w:rFonts w:hint="eastAsia"/>
          <w:lang w:val="en-US" w:eastAsia="zh-CN"/>
        </w:rPr>
      </w:pPr>
      <w:r>
        <w:rPr>
          <w:rFonts w:hint="eastAsia"/>
          <w:lang w:val="en-US" w:eastAsia="zh-CN"/>
        </w:rPr>
        <w:t>劳务派遣机构与用工单位签订劳务派遣协议时，应明确派遣员工工伤处置机制，应同时明确派遣员工退回、派遣员工待岗的责任分担等内容。</w:t>
      </w:r>
    </w:p>
    <w:p>
      <w:pPr>
        <w:pStyle w:val="260"/>
        <w:bidi w:val="0"/>
        <w:rPr>
          <w:rFonts w:hint="eastAsia"/>
          <w:lang w:val="en-US" w:eastAsia="zh-CN"/>
        </w:rPr>
      </w:pPr>
      <w:r>
        <w:rPr>
          <w:rFonts w:hint="eastAsia"/>
          <w:lang w:val="en-US" w:eastAsia="zh-CN"/>
        </w:rPr>
        <w:t>提供服务方案</w:t>
      </w:r>
    </w:p>
    <w:p>
      <w:pPr>
        <w:pStyle w:val="258"/>
        <w:bidi w:val="0"/>
        <w:rPr>
          <w:rFonts w:hint="eastAsia"/>
          <w:lang w:val="en-US" w:eastAsia="zh-CN"/>
        </w:rPr>
      </w:pPr>
      <w:r>
        <w:rPr>
          <w:rFonts w:hint="eastAsia"/>
          <w:lang w:val="en-US" w:eastAsia="zh-CN"/>
        </w:rPr>
        <w:t>根据用工单位的人力资源管理状况及需求，进行可行性分析，制定并提供劳务派遣服务方案。</w:t>
      </w:r>
    </w:p>
    <w:p>
      <w:pPr>
        <w:pStyle w:val="260"/>
        <w:bidi w:val="0"/>
        <w:rPr>
          <w:rFonts w:hint="eastAsia"/>
          <w:lang w:val="en-US" w:eastAsia="zh-CN"/>
        </w:rPr>
      </w:pPr>
      <w:r>
        <w:rPr>
          <w:rFonts w:hint="eastAsia"/>
          <w:lang w:val="en-US" w:eastAsia="zh-CN"/>
        </w:rPr>
        <w:t>确定派遣人员</w:t>
      </w:r>
    </w:p>
    <w:p>
      <w:pPr>
        <w:pStyle w:val="326"/>
        <w:bidi w:val="0"/>
        <w:rPr>
          <w:rFonts w:hint="eastAsia"/>
          <w:lang w:val="en-US" w:eastAsia="zh-CN"/>
        </w:rPr>
      </w:pPr>
      <w:r>
        <w:rPr>
          <w:rFonts w:hint="eastAsia"/>
          <w:lang w:val="en-US" w:eastAsia="zh-CN"/>
        </w:rPr>
        <w:t>根据用工单位提出的派遣员工数量、需求岗位、任职条件、薪酬待遇、到岗时间等，进行派遣人员信息搜寻。</w:t>
      </w:r>
    </w:p>
    <w:p>
      <w:pPr>
        <w:pStyle w:val="326"/>
        <w:bidi w:val="0"/>
        <w:rPr>
          <w:rFonts w:hint="eastAsia"/>
          <w:lang w:val="en-US" w:eastAsia="zh-CN"/>
        </w:rPr>
      </w:pPr>
      <w:r>
        <w:rPr>
          <w:rFonts w:hint="eastAsia"/>
          <w:lang w:val="en-US" w:eastAsia="zh-CN"/>
        </w:rPr>
        <w:t>按照双方事先约定，对搜寻到的派遣候选人员进行筛选和审查。</w:t>
      </w:r>
    </w:p>
    <w:p>
      <w:pPr>
        <w:pStyle w:val="326"/>
        <w:bidi w:val="0"/>
        <w:rPr>
          <w:rFonts w:hint="eastAsia"/>
        </w:rPr>
      </w:pPr>
      <w:r>
        <w:rPr>
          <w:rFonts w:hint="eastAsia"/>
          <w:lang w:val="en-US" w:eastAsia="zh-CN"/>
        </w:rPr>
        <w:t>应核查拟派遣员基本信息的</w:t>
      </w:r>
      <w:r>
        <w:rPr>
          <w:rFonts w:hint="eastAsia"/>
        </w:rPr>
        <w:t>原件并留存复印件</w:t>
      </w:r>
      <w:r>
        <w:rPr>
          <w:rFonts w:hint="eastAsia"/>
          <w:lang w:eastAsia="zh-CN"/>
        </w:rPr>
        <w:t>，</w:t>
      </w:r>
      <w:r>
        <w:rPr>
          <w:rFonts w:hint="eastAsia"/>
          <w:lang w:val="en-US" w:eastAsia="zh-CN"/>
        </w:rPr>
        <w:t>核查材料</w:t>
      </w:r>
      <w:r>
        <w:rPr>
          <w:rFonts w:hint="eastAsia"/>
        </w:rPr>
        <w:t>包括但不限于</w:t>
      </w:r>
      <w:r>
        <w:rPr>
          <w:rFonts w:hint="eastAsia"/>
          <w:lang w:eastAsia="zh-CN"/>
        </w:rPr>
        <w:t>：</w:t>
      </w:r>
    </w:p>
    <w:p>
      <w:pPr>
        <w:pStyle w:val="305"/>
        <w:numPr>
          <w:ilvl w:val="0"/>
          <w:numId w:val="31"/>
        </w:numPr>
        <w:bidi w:val="0"/>
        <w:ind w:left="839" w:leftChars="0" w:hanging="419" w:firstLineChars="0"/>
        <w:rPr>
          <w:rFonts w:hint="eastAsia"/>
        </w:rPr>
      </w:pPr>
      <w:r>
        <w:rPr>
          <w:rFonts w:hint="eastAsia"/>
        </w:rPr>
        <w:t>身份证、户口本</w:t>
      </w:r>
      <w:r>
        <w:rPr>
          <w:rFonts w:hint="eastAsia"/>
          <w:lang w:eastAsia="zh-CN"/>
        </w:rPr>
        <w:t>、</w:t>
      </w:r>
      <w:r>
        <w:rPr>
          <w:rFonts w:hint="eastAsia"/>
        </w:rPr>
        <w:t>学历证书</w:t>
      </w:r>
      <w:r>
        <w:rPr>
          <w:rFonts w:hint="eastAsia"/>
          <w:lang w:eastAsia="zh-CN"/>
        </w:rPr>
        <w:t>；</w:t>
      </w:r>
    </w:p>
    <w:p>
      <w:pPr>
        <w:pStyle w:val="305"/>
        <w:numPr>
          <w:ilvl w:val="0"/>
          <w:numId w:val="31"/>
        </w:numPr>
        <w:bidi w:val="0"/>
        <w:ind w:left="839" w:leftChars="0" w:hanging="419" w:firstLineChars="0"/>
        <w:rPr>
          <w:rFonts w:hint="eastAsia"/>
        </w:rPr>
      </w:pPr>
      <w:r>
        <w:rPr>
          <w:rFonts w:hint="eastAsia"/>
          <w:lang w:val="en-US" w:eastAsia="zh-CN"/>
        </w:rPr>
        <w:t>相关执业（职业）</w:t>
      </w:r>
      <w:r>
        <w:rPr>
          <w:rFonts w:hint="eastAsia"/>
        </w:rPr>
        <w:t>资格证书、证件照</w:t>
      </w:r>
      <w:r>
        <w:rPr>
          <w:rFonts w:hint="eastAsia"/>
          <w:lang w:eastAsia="zh-CN"/>
        </w:rPr>
        <w:t>；</w:t>
      </w:r>
    </w:p>
    <w:p>
      <w:pPr>
        <w:pStyle w:val="305"/>
        <w:numPr>
          <w:ilvl w:val="0"/>
          <w:numId w:val="31"/>
        </w:numPr>
        <w:bidi w:val="0"/>
        <w:ind w:left="839" w:leftChars="0" w:hanging="419" w:firstLineChars="0"/>
        <w:rPr>
          <w:rFonts w:hint="eastAsia"/>
        </w:rPr>
      </w:pPr>
      <w:r>
        <w:rPr>
          <w:rFonts w:hint="eastAsia"/>
          <w:lang w:val="en-US" w:eastAsia="zh-CN"/>
        </w:rPr>
        <w:t>健康证、</w:t>
      </w:r>
      <w:r>
        <w:rPr>
          <w:rFonts w:hint="eastAsia"/>
        </w:rPr>
        <w:t>体检报告</w:t>
      </w:r>
      <w:r>
        <w:rPr>
          <w:rFonts w:hint="eastAsia"/>
          <w:lang w:val="en-US" w:eastAsia="zh-CN"/>
        </w:rPr>
        <w:t>等。</w:t>
      </w:r>
    </w:p>
    <w:p>
      <w:pPr>
        <w:pStyle w:val="326"/>
        <w:bidi w:val="0"/>
        <w:rPr>
          <w:rFonts w:hint="eastAsia"/>
          <w:lang w:val="en-US" w:eastAsia="zh-CN"/>
        </w:rPr>
      </w:pPr>
      <w:r>
        <w:rPr>
          <w:rFonts w:hint="eastAsia"/>
          <w:lang w:val="en-US" w:eastAsia="zh-CN"/>
        </w:rPr>
        <w:t>在不违反国家法律法规规定的情况下，根据岗位要求，选择体检项目，组织拟派遣员工参加岗前体检。</w:t>
      </w:r>
    </w:p>
    <w:p>
      <w:pPr>
        <w:pStyle w:val="326"/>
        <w:bidi w:val="0"/>
        <w:rPr>
          <w:rFonts w:hint="eastAsia"/>
          <w:lang w:val="en-US" w:eastAsia="zh-CN"/>
        </w:rPr>
      </w:pPr>
      <w:r>
        <w:rPr>
          <w:rFonts w:hint="eastAsia"/>
          <w:lang w:val="en-US" w:eastAsia="zh-CN"/>
        </w:rPr>
        <w:t>与用工单位以书面形式确认派遣员工录用名单。</w:t>
      </w:r>
    </w:p>
    <w:p>
      <w:pPr>
        <w:pStyle w:val="326"/>
        <w:bidi w:val="0"/>
        <w:rPr>
          <w:rFonts w:hint="eastAsia"/>
          <w:lang w:val="en-US" w:eastAsia="zh-CN"/>
        </w:rPr>
      </w:pPr>
      <w:r>
        <w:rPr>
          <w:rFonts w:hint="eastAsia"/>
          <w:lang w:val="en-US" w:eastAsia="zh-CN"/>
        </w:rPr>
        <w:t>组织已确定录用的派遣员工进行岗前集中培训，经过培训无法满足用工单位要求的，按照实际情况进行岗位或者人员的调整。</w:t>
      </w:r>
    </w:p>
    <w:p>
      <w:pPr>
        <w:pStyle w:val="326"/>
        <w:bidi w:val="0"/>
        <w:rPr>
          <w:rFonts w:hint="eastAsia"/>
          <w:lang w:val="en-US" w:eastAsia="zh-CN"/>
        </w:rPr>
      </w:pPr>
      <w:r>
        <w:rPr>
          <w:rFonts w:hint="eastAsia"/>
          <w:lang w:val="en-US" w:eastAsia="zh-CN"/>
        </w:rPr>
        <w:t>留存审查面试记录和评价结果备查。</w:t>
      </w:r>
    </w:p>
    <w:p>
      <w:pPr>
        <w:pStyle w:val="260"/>
        <w:bidi w:val="0"/>
        <w:rPr>
          <w:rFonts w:hint="eastAsia"/>
        </w:rPr>
      </w:pPr>
      <w:r>
        <w:rPr>
          <w:rFonts w:hint="eastAsia"/>
          <w:lang w:val="en-US" w:eastAsia="zh-CN"/>
        </w:rPr>
        <w:t>签订劳动合同</w:t>
      </w:r>
    </w:p>
    <w:p>
      <w:pPr>
        <w:pStyle w:val="326"/>
        <w:bidi w:val="0"/>
        <w:rPr>
          <w:rFonts w:hint="eastAsia"/>
        </w:rPr>
      </w:pPr>
      <w:r>
        <w:rPr>
          <w:rFonts w:hint="eastAsia"/>
        </w:rPr>
        <w:t>劳务派遣机构应按照国家相关法律法规的要求</w:t>
      </w:r>
      <w:r>
        <w:rPr>
          <w:rFonts w:hint="eastAsia"/>
          <w:lang w:eastAsia="zh-CN"/>
        </w:rPr>
        <w:t>，</w:t>
      </w:r>
      <w:r>
        <w:rPr>
          <w:rFonts w:hint="eastAsia"/>
        </w:rPr>
        <w:t>与派遣员工签订劳动合同</w:t>
      </w:r>
      <w:r>
        <w:rPr>
          <w:rFonts w:hint="eastAsia"/>
          <w:lang w:eastAsia="zh-CN"/>
        </w:rPr>
        <w:t>。</w:t>
      </w:r>
    </w:p>
    <w:p>
      <w:pPr>
        <w:pStyle w:val="326"/>
        <w:bidi w:val="0"/>
        <w:rPr>
          <w:rFonts w:hint="eastAsia"/>
        </w:rPr>
      </w:pPr>
      <w:r>
        <w:rPr>
          <w:rFonts w:hint="eastAsia"/>
        </w:rPr>
        <w:t>劳动合同内需明确派遣员工的工作岗位、工作地点、劳动报酬、福利待遇、合同期限、工时制度、工资发放时间等要素。</w:t>
      </w:r>
    </w:p>
    <w:p>
      <w:pPr>
        <w:pStyle w:val="326"/>
        <w:bidi w:val="0"/>
        <w:rPr>
          <w:rFonts w:hint="eastAsia"/>
        </w:rPr>
      </w:pPr>
      <w:r>
        <w:rPr>
          <w:rFonts w:hint="eastAsia"/>
        </w:rPr>
        <w:t>劳动合同</w:t>
      </w:r>
      <w:r>
        <w:rPr>
          <w:rFonts w:hint="eastAsia"/>
          <w:lang w:val="en-US" w:eastAsia="zh-CN"/>
        </w:rPr>
        <w:t>应</w:t>
      </w:r>
      <w:r>
        <w:rPr>
          <w:rFonts w:hint="eastAsia"/>
        </w:rPr>
        <w:t>在派遣员工上岗前签订，</w:t>
      </w:r>
      <w:r>
        <w:rPr>
          <w:rFonts w:hint="eastAsia"/>
          <w:lang w:val="en-US" w:eastAsia="zh-CN"/>
        </w:rPr>
        <w:t>并根据</w:t>
      </w:r>
      <w:r>
        <w:rPr>
          <w:rFonts w:hint="eastAsia"/>
        </w:rPr>
        <w:t>项目情况依法约定试用期。首次订立劳动合同的期限不应少于24个月。</w:t>
      </w:r>
    </w:p>
    <w:p>
      <w:pPr>
        <w:pStyle w:val="260"/>
        <w:bidi w:val="0"/>
        <w:rPr>
          <w:rFonts w:hint="eastAsia"/>
          <w:lang w:val="en-US" w:eastAsia="zh-CN"/>
        </w:rPr>
      </w:pPr>
      <w:r>
        <w:rPr>
          <w:rFonts w:hint="eastAsia"/>
          <w:lang w:val="en-US" w:eastAsia="zh-CN"/>
        </w:rPr>
        <w:t>入职管理培训</w:t>
      </w:r>
    </w:p>
    <w:p>
      <w:pPr>
        <w:pStyle w:val="326"/>
        <w:bidi w:val="0"/>
        <w:rPr>
          <w:rFonts w:hint="eastAsia"/>
          <w:lang w:val="en-US" w:eastAsia="zh-CN"/>
        </w:rPr>
      </w:pPr>
      <w:r>
        <w:rPr>
          <w:rFonts w:hint="eastAsia"/>
          <w:lang w:val="en-US" w:eastAsia="zh-CN"/>
        </w:rPr>
        <w:t>应对派遣员工进行入职教育并形成培训记录，包括但不限于以下内容:</w:t>
      </w:r>
    </w:p>
    <w:p>
      <w:pPr>
        <w:pStyle w:val="305"/>
        <w:numPr>
          <w:ilvl w:val="0"/>
          <w:numId w:val="32"/>
        </w:numPr>
        <w:bidi w:val="0"/>
        <w:ind w:left="839" w:leftChars="0" w:hanging="419" w:firstLineChars="0"/>
        <w:rPr>
          <w:rFonts w:hint="eastAsia"/>
        </w:rPr>
      </w:pPr>
      <w:r>
        <w:rPr>
          <w:rFonts w:hint="eastAsia"/>
        </w:rPr>
        <w:t>管理制度</w:t>
      </w:r>
      <w:r>
        <w:rPr>
          <w:rFonts w:hint="eastAsia"/>
          <w:lang w:eastAsia="zh-CN"/>
        </w:rPr>
        <w:t>；</w:t>
      </w:r>
    </w:p>
    <w:p>
      <w:pPr>
        <w:pStyle w:val="305"/>
        <w:numPr>
          <w:ilvl w:val="0"/>
          <w:numId w:val="32"/>
        </w:numPr>
        <w:bidi w:val="0"/>
        <w:ind w:left="839" w:leftChars="0" w:hanging="419" w:firstLineChars="0"/>
        <w:rPr>
          <w:rFonts w:hint="eastAsia"/>
        </w:rPr>
      </w:pPr>
      <w:r>
        <w:rPr>
          <w:rFonts w:hint="eastAsia"/>
          <w:lang w:val="en-US" w:eastAsia="zh-CN"/>
        </w:rPr>
        <w:t>劳动</w:t>
      </w:r>
      <w:r>
        <w:rPr>
          <w:rFonts w:hint="eastAsia"/>
        </w:rPr>
        <w:t>纪律</w:t>
      </w:r>
      <w:r>
        <w:rPr>
          <w:rFonts w:hint="eastAsia"/>
          <w:lang w:eastAsia="zh-CN"/>
        </w:rPr>
        <w:t>；</w:t>
      </w:r>
    </w:p>
    <w:p>
      <w:pPr>
        <w:pStyle w:val="305"/>
        <w:numPr>
          <w:ilvl w:val="0"/>
          <w:numId w:val="32"/>
        </w:numPr>
        <w:bidi w:val="0"/>
        <w:ind w:left="839" w:leftChars="0" w:hanging="419" w:firstLineChars="0"/>
        <w:rPr>
          <w:rFonts w:hint="eastAsia"/>
        </w:rPr>
      </w:pPr>
      <w:r>
        <w:rPr>
          <w:rFonts w:hint="eastAsia"/>
          <w:lang w:val="en-US" w:eastAsia="zh-CN"/>
        </w:rPr>
        <w:t>服务内容</w:t>
      </w:r>
      <w:r>
        <w:rPr>
          <w:rFonts w:hint="eastAsia"/>
          <w:lang w:eastAsia="zh-CN"/>
        </w:rPr>
        <w:t>；</w:t>
      </w:r>
    </w:p>
    <w:p>
      <w:pPr>
        <w:pStyle w:val="305"/>
        <w:numPr>
          <w:ilvl w:val="0"/>
          <w:numId w:val="32"/>
        </w:numPr>
        <w:bidi w:val="0"/>
        <w:ind w:left="839" w:leftChars="0" w:hanging="419" w:firstLineChars="0"/>
        <w:rPr>
          <w:rFonts w:hint="eastAsia"/>
        </w:rPr>
      </w:pPr>
      <w:r>
        <w:rPr>
          <w:rFonts w:hint="eastAsia"/>
          <w:lang w:val="en-US" w:eastAsia="zh-CN"/>
        </w:rPr>
        <w:t>职业发展；</w:t>
      </w:r>
    </w:p>
    <w:p>
      <w:pPr>
        <w:pStyle w:val="305"/>
        <w:numPr>
          <w:ilvl w:val="0"/>
          <w:numId w:val="32"/>
        </w:numPr>
        <w:bidi w:val="0"/>
        <w:ind w:left="839" w:leftChars="0" w:hanging="419" w:firstLineChars="0"/>
        <w:rPr>
          <w:rFonts w:hint="eastAsia"/>
        </w:rPr>
      </w:pPr>
      <w:r>
        <w:rPr>
          <w:rFonts w:hint="eastAsia"/>
        </w:rPr>
        <w:t>安全教育</w:t>
      </w:r>
      <w:r>
        <w:rPr>
          <w:rFonts w:hint="eastAsia"/>
          <w:lang w:eastAsia="zh-CN"/>
        </w:rPr>
        <w:t>；</w:t>
      </w:r>
    </w:p>
    <w:p>
      <w:pPr>
        <w:pStyle w:val="305"/>
        <w:numPr>
          <w:ilvl w:val="0"/>
          <w:numId w:val="32"/>
        </w:numPr>
        <w:bidi w:val="0"/>
        <w:ind w:left="839" w:leftChars="0" w:hanging="419" w:firstLineChars="0"/>
        <w:rPr>
          <w:rFonts w:hint="eastAsia"/>
        </w:rPr>
      </w:pPr>
      <w:r>
        <w:rPr>
          <w:rFonts w:hint="eastAsia"/>
          <w:lang w:val="en-US" w:eastAsia="zh-CN"/>
        </w:rPr>
        <w:t>相关政策</w:t>
      </w:r>
      <w:r>
        <w:rPr>
          <w:rFonts w:hint="eastAsia"/>
        </w:rPr>
        <w:t>。</w:t>
      </w:r>
    </w:p>
    <w:p>
      <w:pPr>
        <w:pStyle w:val="326"/>
        <w:bidi w:val="0"/>
        <w:rPr>
          <w:rFonts w:hint="eastAsia"/>
        </w:rPr>
      </w:pPr>
      <w:r>
        <w:rPr>
          <w:rFonts w:hint="eastAsia"/>
        </w:rPr>
        <w:t>劳务派遣机构应</w:t>
      </w:r>
      <w:r>
        <w:rPr>
          <w:rFonts w:hint="eastAsia"/>
          <w:lang w:val="en-US" w:eastAsia="zh-CN"/>
        </w:rPr>
        <w:t>安排专职人员</w:t>
      </w:r>
      <w:r>
        <w:rPr>
          <w:rFonts w:hint="eastAsia"/>
        </w:rPr>
        <w:t>协助用工单位对派遣员工进行</w:t>
      </w:r>
      <w:r>
        <w:rPr>
          <w:rFonts w:hint="eastAsia"/>
          <w:lang w:val="en-US" w:eastAsia="zh-CN"/>
        </w:rPr>
        <w:t>日常</w:t>
      </w:r>
      <w:r>
        <w:rPr>
          <w:rFonts w:hint="eastAsia"/>
        </w:rPr>
        <w:t>管理</w:t>
      </w:r>
      <w:r>
        <w:rPr>
          <w:rFonts w:hint="eastAsia"/>
          <w:lang w:eastAsia="zh-CN"/>
        </w:rPr>
        <w:t>，</w:t>
      </w:r>
      <w:r>
        <w:rPr>
          <w:rFonts w:hint="eastAsia"/>
          <w:lang w:val="en-US" w:eastAsia="zh-CN"/>
        </w:rPr>
        <w:t>包括但不限于以下内容:</w:t>
      </w:r>
    </w:p>
    <w:p>
      <w:pPr>
        <w:pStyle w:val="305"/>
        <w:numPr>
          <w:ilvl w:val="0"/>
          <w:numId w:val="33"/>
        </w:numPr>
        <w:bidi w:val="0"/>
        <w:ind w:left="839" w:leftChars="0" w:hanging="419" w:firstLineChars="0"/>
        <w:rPr>
          <w:rFonts w:hint="eastAsia"/>
        </w:rPr>
      </w:pPr>
      <w:r>
        <w:rPr>
          <w:rFonts w:hint="eastAsia"/>
          <w:lang w:val="en-US" w:eastAsia="zh-CN"/>
        </w:rPr>
        <w:t>日常</w:t>
      </w:r>
      <w:r>
        <w:rPr>
          <w:rFonts w:hint="eastAsia"/>
        </w:rPr>
        <w:t>考勤</w:t>
      </w:r>
      <w:r>
        <w:rPr>
          <w:rFonts w:hint="eastAsia"/>
          <w:lang w:eastAsia="zh-CN"/>
        </w:rPr>
        <w:t>；</w:t>
      </w:r>
    </w:p>
    <w:p>
      <w:pPr>
        <w:pStyle w:val="305"/>
        <w:numPr>
          <w:ilvl w:val="0"/>
          <w:numId w:val="33"/>
        </w:numPr>
        <w:bidi w:val="0"/>
        <w:ind w:left="839" w:leftChars="0" w:hanging="419" w:firstLineChars="0"/>
        <w:rPr>
          <w:rFonts w:hint="eastAsia"/>
        </w:rPr>
      </w:pPr>
      <w:r>
        <w:rPr>
          <w:rFonts w:hint="eastAsia"/>
          <w:lang w:val="en-US" w:eastAsia="zh-CN"/>
        </w:rPr>
        <w:t>员工</w:t>
      </w:r>
      <w:r>
        <w:rPr>
          <w:rFonts w:hint="eastAsia"/>
        </w:rPr>
        <w:t>食宿</w:t>
      </w:r>
      <w:r>
        <w:rPr>
          <w:rFonts w:hint="eastAsia"/>
          <w:lang w:val="en-US" w:eastAsia="zh-CN"/>
        </w:rPr>
        <w:t>安排；</w:t>
      </w:r>
    </w:p>
    <w:p>
      <w:pPr>
        <w:pStyle w:val="305"/>
        <w:numPr>
          <w:ilvl w:val="0"/>
          <w:numId w:val="33"/>
        </w:numPr>
        <w:bidi w:val="0"/>
        <w:ind w:left="839" w:leftChars="0" w:hanging="419" w:firstLineChars="0"/>
        <w:rPr>
          <w:rFonts w:hint="eastAsia"/>
        </w:rPr>
      </w:pPr>
      <w:r>
        <w:rPr>
          <w:rFonts w:hint="eastAsia"/>
        </w:rPr>
        <w:t>劳保用品</w:t>
      </w:r>
      <w:r>
        <w:rPr>
          <w:rFonts w:hint="eastAsia"/>
          <w:lang w:val="en-US" w:eastAsia="zh-CN"/>
        </w:rPr>
        <w:t>发放等</w:t>
      </w:r>
      <w:r>
        <w:rPr>
          <w:rFonts w:hint="eastAsia"/>
        </w:rPr>
        <w:t>。</w:t>
      </w:r>
    </w:p>
    <w:p>
      <w:pPr>
        <w:pStyle w:val="326"/>
        <w:bidi w:val="0"/>
        <w:rPr>
          <w:rFonts w:hint="eastAsia"/>
        </w:rPr>
      </w:pPr>
      <w:r>
        <w:rPr>
          <w:rFonts w:hint="eastAsia"/>
        </w:rPr>
        <w:t>劳务派遣机构应督促用工单位为派遣员工提供劳动保护和劳动安全卫生条件。</w:t>
      </w:r>
    </w:p>
    <w:p>
      <w:pPr>
        <w:pStyle w:val="326"/>
        <w:bidi w:val="0"/>
        <w:rPr>
          <w:rFonts w:hint="eastAsia"/>
        </w:rPr>
      </w:pPr>
      <w:r>
        <w:rPr>
          <w:rFonts w:hint="eastAsia"/>
        </w:rPr>
        <w:t>劳务派遣机构应告知用工单位与派遣员工签订岗位管理或服务约定时，</w:t>
      </w:r>
      <w:r>
        <w:rPr>
          <w:rFonts w:hint="eastAsia"/>
          <w:lang w:eastAsia="zh-CN"/>
        </w:rPr>
        <w:t>需</w:t>
      </w:r>
      <w:r>
        <w:rPr>
          <w:rFonts w:hint="eastAsia"/>
        </w:rPr>
        <w:t>符合以下要求:</w:t>
      </w:r>
    </w:p>
    <w:p>
      <w:pPr>
        <w:pStyle w:val="305"/>
        <w:numPr>
          <w:ilvl w:val="0"/>
          <w:numId w:val="34"/>
        </w:numPr>
        <w:bidi w:val="0"/>
        <w:ind w:left="839" w:leftChars="0" w:hanging="419" w:firstLineChars="0"/>
        <w:rPr>
          <w:rFonts w:hint="eastAsia"/>
        </w:rPr>
      </w:pPr>
      <w:r>
        <w:rPr>
          <w:rFonts w:hint="eastAsia"/>
        </w:rPr>
        <w:t>派遣员工自愿</w:t>
      </w:r>
      <w:r>
        <w:rPr>
          <w:rFonts w:hint="eastAsia"/>
          <w:lang w:eastAsia="zh-CN"/>
        </w:rPr>
        <w:t>；</w:t>
      </w:r>
    </w:p>
    <w:p>
      <w:pPr>
        <w:pStyle w:val="305"/>
        <w:numPr>
          <w:ilvl w:val="0"/>
          <w:numId w:val="34"/>
        </w:numPr>
        <w:bidi w:val="0"/>
        <w:ind w:left="839" w:leftChars="0" w:hanging="419" w:firstLineChars="0"/>
        <w:rPr>
          <w:rFonts w:hint="eastAsia"/>
        </w:rPr>
      </w:pPr>
      <w:r>
        <w:rPr>
          <w:rFonts w:hint="eastAsia"/>
        </w:rPr>
        <w:t>用工单位岗位特殊需要</w:t>
      </w:r>
      <w:r>
        <w:rPr>
          <w:rFonts w:hint="eastAsia"/>
          <w:lang w:eastAsia="zh-CN"/>
        </w:rPr>
        <w:t>；</w:t>
      </w:r>
    </w:p>
    <w:p>
      <w:pPr>
        <w:pStyle w:val="305"/>
        <w:numPr>
          <w:ilvl w:val="0"/>
          <w:numId w:val="34"/>
        </w:numPr>
        <w:bidi w:val="0"/>
        <w:ind w:left="839" w:leftChars="0" w:hanging="419" w:firstLineChars="0"/>
        <w:rPr>
          <w:rFonts w:hint="eastAsia"/>
        </w:rPr>
      </w:pPr>
      <w:r>
        <w:rPr>
          <w:rFonts w:hint="eastAsia"/>
        </w:rPr>
        <w:t>不应与劳务派遣单位和派遣员工签订的劳动合同内容相悖。</w:t>
      </w:r>
    </w:p>
    <w:p>
      <w:pPr>
        <w:pStyle w:val="260"/>
        <w:bidi w:val="0"/>
        <w:rPr>
          <w:rFonts w:hint="eastAsia"/>
        </w:rPr>
      </w:pPr>
      <w:r>
        <w:rPr>
          <w:rFonts w:hint="eastAsia"/>
        </w:rPr>
        <w:t>用工回访</w:t>
      </w:r>
    </w:p>
    <w:p>
      <w:pPr>
        <w:pStyle w:val="258"/>
        <w:bidi w:val="0"/>
        <w:rPr>
          <w:rFonts w:hint="eastAsia"/>
        </w:rPr>
      </w:pPr>
      <w:r>
        <w:rPr>
          <w:rFonts w:hint="eastAsia"/>
        </w:rPr>
        <w:t>劳务派遣机构应对用工单位、派遣员工进行定期及不定期回访</w:t>
      </w:r>
      <w:r>
        <w:rPr>
          <w:rFonts w:hint="eastAsia"/>
          <w:lang w:eastAsia="zh-CN"/>
        </w:rPr>
        <w:t>，</w:t>
      </w:r>
      <w:r>
        <w:rPr>
          <w:rFonts w:hint="eastAsia"/>
          <w:lang w:val="en-US" w:eastAsia="zh-CN"/>
        </w:rPr>
        <w:t>并对收到的</w:t>
      </w:r>
      <w:r>
        <w:rPr>
          <w:rFonts w:hint="eastAsia"/>
        </w:rPr>
        <w:t>意见及建议及时跟踪处理。</w:t>
      </w:r>
    </w:p>
    <w:p>
      <w:pPr>
        <w:pStyle w:val="260"/>
        <w:bidi w:val="0"/>
        <w:rPr>
          <w:rFonts w:hint="eastAsia"/>
          <w:lang w:val="en-US" w:eastAsia="zh-CN"/>
        </w:rPr>
      </w:pPr>
      <w:r>
        <w:rPr>
          <w:rFonts w:hint="eastAsia"/>
          <w:lang w:val="en-US" w:eastAsia="zh-CN"/>
        </w:rPr>
        <w:t>薪资福利</w:t>
      </w:r>
    </w:p>
    <w:p>
      <w:pPr>
        <w:pStyle w:val="326"/>
        <w:bidi w:val="0"/>
        <w:rPr>
          <w:rFonts w:hint="eastAsia"/>
        </w:rPr>
      </w:pPr>
      <w:r>
        <w:rPr>
          <w:rFonts w:hint="eastAsia"/>
        </w:rPr>
        <w:t>劳务派遣机构应根据用工单位核定的派遣员工工资表，按时支付派遣员工劳动报酬</w:t>
      </w:r>
      <w:r>
        <w:rPr>
          <w:rFonts w:hint="eastAsia"/>
          <w:lang w:eastAsia="zh-CN"/>
        </w:rPr>
        <w:t>，</w:t>
      </w:r>
      <w:r>
        <w:rPr>
          <w:rFonts w:hint="eastAsia"/>
        </w:rPr>
        <w:t>并代扣代缴个人所得税、及其他约定费用</w:t>
      </w:r>
      <w:r>
        <w:rPr>
          <w:rFonts w:hint="eastAsia"/>
          <w:lang w:eastAsia="zh-CN"/>
        </w:rPr>
        <w:t>。</w:t>
      </w:r>
    </w:p>
    <w:p>
      <w:pPr>
        <w:pStyle w:val="326"/>
        <w:bidi w:val="0"/>
        <w:rPr>
          <w:rFonts w:hint="eastAsia"/>
        </w:rPr>
      </w:pPr>
      <w:r>
        <w:rPr>
          <w:rFonts w:hint="eastAsia"/>
          <w:color w:val="auto"/>
        </w:rPr>
        <w:t>劳务派遣机构应为派遣</w:t>
      </w:r>
      <w:r>
        <w:rPr>
          <w:rFonts w:hint="eastAsia"/>
        </w:rPr>
        <w:t>员工按时缴纳社会保险</w:t>
      </w:r>
      <w:r>
        <w:rPr>
          <w:rFonts w:hint="eastAsia"/>
          <w:lang w:eastAsia="zh-CN"/>
        </w:rPr>
        <w:t>。</w:t>
      </w:r>
    </w:p>
    <w:p>
      <w:pPr>
        <w:pStyle w:val="326"/>
        <w:bidi w:val="0"/>
        <w:rPr>
          <w:rFonts w:hint="eastAsia"/>
        </w:rPr>
      </w:pPr>
      <w:r>
        <w:rPr>
          <w:rFonts w:hint="eastAsia"/>
        </w:rPr>
        <w:t>劳务派遣机构应与用工单位协商确定缴存年度内派遣员工住房公积金缴存比例</w:t>
      </w:r>
      <w:r>
        <w:rPr>
          <w:rFonts w:hint="eastAsia"/>
          <w:lang w:eastAsia="zh-CN"/>
        </w:rPr>
        <w:t>，</w:t>
      </w:r>
      <w:r>
        <w:rPr>
          <w:rFonts w:hint="eastAsia"/>
          <w:lang w:val="en-US" w:eastAsia="zh-CN"/>
        </w:rPr>
        <w:t>并</w:t>
      </w:r>
      <w:r>
        <w:rPr>
          <w:rFonts w:hint="eastAsia"/>
        </w:rPr>
        <w:t>协助派遣员工办理公积金相关业务，为派遣员工按时足额缴存住房公积金。</w:t>
      </w:r>
    </w:p>
    <w:p>
      <w:pPr>
        <w:pStyle w:val="326"/>
        <w:bidi w:val="0"/>
        <w:rPr>
          <w:rFonts w:hint="eastAsia"/>
        </w:rPr>
      </w:pPr>
      <w:r>
        <w:rPr>
          <w:rFonts w:hint="eastAsia"/>
          <w:color w:val="auto"/>
        </w:rPr>
        <w:t>劳务派遣机构</w:t>
      </w:r>
      <w:r>
        <w:rPr>
          <w:rFonts w:hint="eastAsia"/>
          <w:color w:val="auto"/>
          <w:lang w:val="en-US" w:eastAsia="zh-CN"/>
        </w:rPr>
        <w:t>应</w:t>
      </w:r>
      <w:r>
        <w:rPr>
          <w:rFonts w:hint="eastAsia"/>
        </w:rPr>
        <w:t>根据当月派遣员工人员变动情况办理社会保险申报</w:t>
      </w:r>
      <w:r>
        <w:rPr>
          <w:rFonts w:hint="eastAsia"/>
          <w:lang w:eastAsia="zh-CN"/>
        </w:rPr>
        <w:t>、</w:t>
      </w:r>
      <w:r>
        <w:rPr>
          <w:rFonts w:hint="eastAsia"/>
        </w:rPr>
        <w:t>住房公积金申报及停缴等手续</w:t>
      </w:r>
      <w:r>
        <w:rPr>
          <w:rFonts w:hint="eastAsia"/>
          <w:lang w:eastAsia="zh-CN"/>
        </w:rPr>
        <w:t>。</w:t>
      </w:r>
      <w:r>
        <w:rPr>
          <w:rFonts w:hint="eastAsia"/>
          <w:lang w:val="en-US" w:eastAsia="zh-CN"/>
        </w:rPr>
        <w:t>应</w:t>
      </w:r>
      <w:r>
        <w:rPr>
          <w:rFonts w:hint="eastAsia"/>
          <w:lang w:eastAsia="zh-CN"/>
        </w:rPr>
        <w:t>及时与用工单位、派遣员工沟通，</w:t>
      </w:r>
      <w:r>
        <w:rPr>
          <w:rFonts w:hint="eastAsia"/>
          <w:lang w:val="en-US" w:eastAsia="zh-CN"/>
        </w:rPr>
        <w:t>并</w:t>
      </w:r>
      <w:r>
        <w:rPr>
          <w:rFonts w:hint="eastAsia"/>
          <w:lang w:eastAsia="zh-CN"/>
        </w:rPr>
        <w:t>将办理结果及时反馈用工单位、派遣员工。</w:t>
      </w:r>
    </w:p>
    <w:p>
      <w:pPr>
        <w:pStyle w:val="326"/>
        <w:bidi w:val="0"/>
        <w:rPr>
          <w:rFonts w:hint="eastAsia"/>
        </w:rPr>
      </w:pPr>
      <w:r>
        <w:rPr>
          <w:rFonts w:hint="eastAsia"/>
        </w:rPr>
        <w:t>劳务派遣机构应为派遣员工提供工资清单或查询方法。</w:t>
      </w:r>
    </w:p>
    <w:p>
      <w:pPr>
        <w:pStyle w:val="326"/>
        <w:bidi w:val="0"/>
        <w:rPr>
          <w:rFonts w:hint="eastAsia"/>
        </w:rPr>
      </w:pPr>
      <w:r>
        <w:rPr>
          <w:rFonts w:hint="eastAsia"/>
        </w:rPr>
        <w:t>其他国家有关法律法规规定应提供的相关保障。</w:t>
      </w:r>
    </w:p>
    <w:p>
      <w:pPr>
        <w:pStyle w:val="260"/>
        <w:bidi w:val="0"/>
        <w:rPr>
          <w:rFonts w:hint="default"/>
          <w:lang w:val="en-US" w:eastAsia="zh-CN"/>
        </w:rPr>
      </w:pPr>
      <w:r>
        <w:rPr>
          <w:rFonts w:hint="eastAsia"/>
          <w:lang w:val="en-US" w:eastAsia="zh-CN"/>
        </w:rPr>
        <w:t>劳动合同变更</w:t>
      </w:r>
    </w:p>
    <w:p>
      <w:pPr>
        <w:pStyle w:val="326"/>
        <w:bidi w:val="0"/>
        <w:rPr>
          <w:rFonts w:hint="eastAsia"/>
        </w:rPr>
      </w:pPr>
      <w:r>
        <w:rPr>
          <w:rFonts w:hint="eastAsia"/>
        </w:rPr>
        <w:t>劳务派遣单位接到用工单位要求变更劳动合同相关条款时</w:t>
      </w:r>
      <w:r>
        <w:rPr>
          <w:rFonts w:hint="eastAsia"/>
          <w:lang w:eastAsia="zh-CN"/>
        </w:rPr>
        <w:t>，</w:t>
      </w:r>
      <w:r>
        <w:rPr>
          <w:rFonts w:hint="eastAsia"/>
        </w:rPr>
        <w:t>应与派遣员工协商一致后</w:t>
      </w:r>
      <w:r>
        <w:rPr>
          <w:rFonts w:hint="eastAsia"/>
          <w:lang w:eastAsia="zh-CN"/>
        </w:rPr>
        <w:t>，</w:t>
      </w:r>
      <w:r>
        <w:rPr>
          <w:rFonts w:hint="eastAsia"/>
        </w:rPr>
        <w:t>在约定的时间内处理完毕。</w:t>
      </w:r>
    </w:p>
    <w:p>
      <w:pPr>
        <w:pStyle w:val="326"/>
        <w:bidi w:val="0"/>
        <w:rPr>
          <w:rFonts w:hint="eastAsia"/>
        </w:rPr>
      </w:pPr>
      <w:r>
        <w:rPr>
          <w:rFonts w:hint="eastAsia"/>
        </w:rPr>
        <w:t>劳务派遣单位接到派遣员工要求变更劳动合同相关条款时，应以书面形式与用工单位协商一致后，在约定的时间内处理完毕。</w:t>
      </w:r>
    </w:p>
    <w:p>
      <w:pPr>
        <w:pStyle w:val="260"/>
        <w:bidi w:val="0"/>
        <w:rPr>
          <w:rFonts w:hint="eastAsia"/>
        </w:rPr>
      </w:pPr>
      <w:r>
        <w:rPr>
          <w:rFonts w:hint="eastAsia"/>
        </w:rPr>
        <w:t>劳动合同的终止与解除</w:t>
      </w:r>
    </w:p>
    <w:p>
      <w:pPr>
        <w:pStyle w:val="326"/>
        <w:bidi w:val="0"/>
        <w:rPr>
          <w:rFonts w:hint="eastAsia"/>
        </w:rPr>
      </w:pPr>
      <w:r>
        <w:rPr>
          <w:rFonts w:hint="eastAsia"/>
        </w:rPr>
        <w:t>劳务派遣</w:t>
      </w:r>
      <w:r>
        <w:rPr>
          <w:rFonts w:hint="eastAsia"/>
          <w:lang w:val="en-US" w:eastAsia="zh-CN"/>
        </w:rPr>
        <w:t>机构</w:t>
      </w:r>
      <w:r>
        <w:rPr>
          <w:rFonts w:hint="eastAsia"/>
        </w:rPr>
        <w:t>与派遣员工解除劳动合同时，应为派遣员工开具离职证明，</w:t>
      </w:r>
      <w:r>
        <w:rPr>
          <w:rFonts w:hint="eastAsia"/>
          <w:lang w:val="en-US" w:eastAsia="zh-CN"/>
        </w:rPr>
        <w:t>并</w:t>
      </w:r>
      <w:r>
        <w:rPr>
          <w:rFonts w:hint="eastAsia"/>
        </w:rPr>
        <w:t>按照规定办理相关劳动合同终止或解除手续</w:t>
      </w:r>
      <w:r>
        <w:rPr>
          <w:rFonts w:hint="eastAsia"/>
          <w:lang w:eastAsia="zh-CN"/>
        </w:rPr>
        <w:t>，</w:t>
      </w:r>
      <w:r>
        <w:rPr>
          <w:rFonts w:hint="eastAsia"/>
          <w:lang w:val="en-US" w:eastAsia="zh-CN"/>
        </w:rPr>
        <w:t>协助离职</w:t>
      </w:r>
      <w:r>
        <w:rPr>
          <w:rFonts w:hint="eastAsia"/>
        </w:rPr>
        <w:t>派遣员工办理人事组织关系的转移手续</w:t>
      </w:r>
      <w:r>
        <w:rPr>
          <w:rFonts w:hint="eastAsia"/>
          <w:lang w:val="en-US" w:eastAsia="zh-CN"/>
        </w:rPr>
        <w:t>等</w:t>
      </w:r>
      <w:r>
        <w:rPr>
          <w:rFonts w:hint="eastAsia"/>
        </w:rPr>
        <w:t>。</w:t>
      </w:r>
    </w:p>
    <w:p>
      <w:pPr>
        <w:pStyle w:val="326"/>
        <w:bidi w:val="0"/>
        <w:rPr>
          <w:rFonts w:hint="eastAsia"/>
        </w:rPr>
      </w:pPr>
      <w:r>
        <w:rPr>
          <w:rFonts w:hint="eastAsia"/>
        </w:rPr>
        <w:t>劳务派遣机构确认</w:t>
      </w:r>
      <w:r>
        <w:rPr>
          <w:rFonts w:hint="eastAsia"/>
          <w:lang w:val="en-US" w:eastAsia="zh-CN"/>
        </w:rPr>
        <w:t>离职</w:t>
      </w:r>
      <w:r>
        <w:rPr>
          <w:rFonts w:hint="eastAsia"/>
        </w:rPr>
        <w:t>派遣员工工作移交完成后，应根据</w:t>
      </w:r>
      <w:r>
        <w:rPr>
          <w:rFonts w:hint="eastAsia"/>
          <w:lang w:val="en-US" w:eastAsia="zh-CN"/>
        </w:rPr>
        <w:t>离职</w:t>
      </w:r>
      <w:r>
        <w:rPr>
          <w:rFonts w:hint="eastAsia"/>
        </w:rPr>
        <w:t>派遣员工的考勤记录、服务年限等情况，核算工资、经济补偿、赔偿金等，</w:t>
      </w:r>
      <w:r>
        <w:rPr>
          <w:rFonts w:hint="eastAsia"/>
          <w:lang w:val="en-US" w:eastAsia="zh-CN"/>
        </w:rPr>
        <w:t>经</w:t>
      </w:r>
      <w:r>
        <w:rPr>
          <w:rFonts w:hint="eastAsia"/>
        </w:rPr>
        <w:t>用工单位确认在约定的</w:t>
      </w:r>
      <w:r>
        <w:rPr>
          <w:rFonts w:hint="eastAsia"/>
          <w:lang w:val="en-US" w:eastAsia="zh-CN"/>
        </w:rPr>
        <w:t>时间内处理完毕</w:t>
      </w:r>
      <w:r>
        <w:rPr>
          <w:rFonts w:hint="eastAsia"/>
        </w:rPr>
        <w:t>。</w:t>
      </w:r>
    </w:p>
    <w:p>
      <w:pPr>
        <w:pStyle w:val="326"/>
        <w:bidi w:val="0"/>
        <w:rPr>
          <w:rFonts w:hint="eastAsia"/>
        </w:rPr>
      </w:pPr>
      <w:r>
        <w:rPr>
          <w:rFonts w:hint="eastAsia"/>
        </w:rPr>
        <w:t>劳务派遣机构应将派遣员工离职情况</w:t>
      </w:r>
      <w:r>
        <w:rPr>
          <w:rFonts w:hint="eastAsia"/>
          <w:lang w:eastAsia="zh-CN"/>
        </w:rPr>
        <w:t>、</w:t>
      </w:r>
      <w:r>
        <w:rPr>
          <w:rFonts w:hint="eastAsia"/>
          <w:lang w:val="en-US" w:eastAsia="zh-CN"/>
        </w:rPr>
        <w:t>手续办理结果等信息</w:t>
      </w:r>
      <w:r>
        <w:rPr>
          <w:rFonts w:hint="eastAsia"/>
        </w:rPr>
        <w:t>通知用工单位</w:t>
      </w:r>
      <w:r>
        <w:rPr>
          <w:rFonts w:hint="eastAsia"/>
          <w:lang w:eastAsia="zh-CN"/>
        </w:rPr>
        <w:t>。</w:t>
      </w:r>
    </w:p>
    <w:p>
      <w:pPr>
        <w:pStyle w:val="326"/>
        <w:bidi w:val="0"/>
        <w:rPr>
          <w:rFonts w:hint="eastAsia"/>
        </w:rPr>
      </w:pPr>
      <w:r>
        <w:rPr>
          <w:rFonts w:hint="eastAsia"/>
        </w:rPr>
        <w:t>终止或解除后的员工劳动合同及相关材料的保管期应不少于2年，针对特殊工种等危险岗位，应按照国家有关规定安排离岗职业健康体检，避免劳动纠纷。</w:t>
      </w:r>
    </w:p>
    <w:p>
      <w:pPr>
        <w:pStyle w:val="260"/>
        <w:bidi w:val="0"/>
        <w:rPr>
          <w:rFonts w:hint="eastAsia"/>
        </w:rPr>
      </w:pPr>
      <w:r>
        <w:rPr>
          <w:rFonts w:hint="eastAsia"/>
        </w:rPr>
        <w:t>劳务派遣协议的终止与解除</w:t>
      </w:r>
    </w:p>
    <w:p>
      <w:pPr>
        <w:pStyle w:val="258"/>
        <w:bidi w:val="0"/>
        <w:rPr>
          <w:rFonts w:hint="eastAsia"/>
        </w:rPr>
      </w:pPr>
      <w:r>
        <w:rPr>
          <w:rFonts w:hint="eastAsia"/>
        </w:rPr>
        <w:t>劳务派遣单位与用工单位就劳务派遣协议的终止与解除协商达成一致，并根据协议履行相关手续。</w:t>
      </w:r>
    </w:p>
    <w:p>
      <w:pPr>
        <w:pStyle w:val="260"/>
        <w:bidi w:val="0"/>
        <w:rPr>
          <w:rFonts w:hint="eastAsia"/>
          <w:lang w:val="en-US" w:eastAsia="zh-CN"/>
        </w:rPr>
      </w:pPr>
      <w:r>
        <w:rPr>
          <w:rFonts w:hint="eastAsia"/>
          <w:lang w:val="en-US" w:eastAsia="zh-CN"/>
        </w:rPr>
        <w:t>纠纷及投诉处理</w:t>
      </w:r>
    </w:p>
    <w:p>
      <w:pPr>
        <w:pStyle w:val="261"/>
        <w:bidi w:val="0"/>
        <w:rPr>
          <w:rFonts w:hint="eastAsia"/>
        </w:rPr>
      </w:pPr>
      <w:r>
        <w:rPr>
          <w:rFonts w:hint="eastAsia"/>
        </w:rPr>
        <w:t>工伤事故处理</w:t>
      </w:r>
    </w:p>
    <w:p>
      <w:pPr>
        <w:pStyle w:val="327"/>
        <w:bidi w:val="0"/>
        <w:rPr>
          <w:rFonts w:hint="eastAsia"/>
        </w:rPr>
      </w:pPr>
      <w:r>
        <w:rPr>
          <w:rFonts w:hint="eastAsia"/>
        </w:rPr>
        <w:t>劳务派遣机构应及时与用工单位沟通，了解派遣员工工伤情况，协助救治。</w:t>
      </w:r>
    </w:p>
    <w:p>
      <w:pPr>
        <w:pStyle w:val="327"/>
        <w:bidi w:val="0"/>
        <w:rPr>
          <w:rFonts w:hint="eastAsia"/>
        </w:rPr>
      </w:pPr>
      <w:r>
        <w:rPr>
          <w:rFonts w:hint="eastAsia"/>
        </w:rPr>
        <w:t>劳务派遣机构应及时向工伤保险部门报告事故伤亡情况，申请工伤认定，对符合劳动能力鉴定情形的，劳务派遣机构应及时通知工伤派遣员工进行劳动能力鉴定。</w:t>
      </w:r>
    </w:p>
    <w:p>
      <w:pPr>
        <w:pStyle w:val="327"/>
        <w:bidi w:val="0"/>
        <w:rPr>
          <w:rFonts w:hint="eastAsia"/>
        </w:rPr>
      </w:pPr>
      <w:r>
        <w:rPr>
          <w:rFonts w:hint="eastAsia"/>
        </w:rPr>
        <w:t>劳务派遣机构应及时完成工伤待遇申领工作，协助已购买商业保险的派遣员工进行保险理赔。</w:t>
      </w:r>
    </w:p>
    <w:p>
      <w:pPr>
        <w:pStyle w:val="327"/>
        <w:bidi w:val="0"/>
        <w:rPr>
          <w:rFonts w:hint="eastAsia"/>
        </w:rPr>
      </w:pPr>
      <w:r>
        <w:rPr>
          <w:rFonts w:hint="eastAsia"/>
        </w:rPr>
        <w:t>派遣员工发生工伤事故，劳务派遣机构</w:t>
      </w:r>
      <w:r>
        <w:rPr>
          <w:rFonts w:hint="eastAsia"/>
          <w:lang w:val="en-US" w:eastAsia="zh-CN"/>
        </w:rPr>
        <w:t>从接报到</w:t>
      </w:r>
      <w:r>
        <w:rPr>
          <w:rFonts w:hint="eastAsia"/>
        </w:rPr>
        <w:t>介入处理时间不宜超过8小时。</w:t>
      </w:r>
    </w:p>
    <w:p>
      <w:pPr>
        <w:pStyle w:val="261"/>
        <w:bidi w:val="0"/>
        <w:rPr>
          <w:rFonts w:hint="eastAsia"/>
        </w:rPr>
      </w:pPr>
      <w:r>
        <w:rPr>
          <w:rFonts w:hint="eastAsia"/>
        </w:rPr>
        <w:t>劳动争议处理</w:t>
      </w:r>
    </w:p>
    <w:p>
      <w:pPr>
        <w:pStyle w:val="327"/>
        <w:bidi w:val="0"/>
        <w:rPr>
          <w:rFonts w:hint="eastAsia"/>
        </w:rPr>
      </w:pPr>
      <w:r>
        <w:rPr>
          <w:rFonts w:hint="eastAsia"/>
        </w:rPr>
        <w:t>劳务派遣机构应了解派遣员工劳动争议诉求和事实情况。</w:t>
      </w:r>
    </w:p>
    <w:p>
      <w:pPr>
        <w:pStyle w:val="327"/>
        <w:bidi w:val="0"/>
        <w:rPr>
          <w:rFonts w:hint="eastAsia"/>
        </w:rPr>
      </w:pPr>
      <w:r>
        <w:rPr>
          <w:rFonts w:hint="eastAsia"/>
        </w:rPr>
        <w:t>劳务派遣机构应与用工单位沟通，制定劳动争议调解方案。</w:t>
      </w:r>
    </w:p>
    <w:p>
      <w:pPr>
        <w:pStyle w:val="327"/>
        <w:bidi w:val="0"/>
        <w:rPr>
          <w:rFonts w:hint="eastAsia"/>
        </w:rPr>
      </w:pPr>
      <w:r>
        <w:rPr>
          <w:rFonts w:hint="eastAsia"/>
        </w:rPr>
        <w:t>劳务派遣机构应按照调解方案与派遣员工进行协商</w:t>
      </w:r>
      <w:r>
        <w:rPr>
          <w:rFonts w:hint="eastAsia"/>
          <w:lang w:eastAsia="zh-CN"/>
        </w:rPr>
        <w:t>，</w:t>
      </w:r>
      <w:r>
        <w:rPr>
          <w:rFonts w:hint="eastAsia"/>
        </w:rPr>
        <w:t>必要时可邀请用工单位参加</w:t>
      </w:r>
      <w:r>
        <w:rPr>
          <w:rFonts w:hint="eastAsia"/>
          <w:lang w:eastAsia="zh-CN"/>
        </w:rPr>
        <w:t>，</w:t>
      </w:r>
      <w:r>
        <w:rPr>
          <w:rFonts w:hint="eastAsia"/>
        </w:rPr>
        <w:t>协商一致的，应形成书面调解协议</w:t>
      </w:r>
      <w:r>
        <w:rPr>
          <w:rFonts w:hint="eastAsia"/>
          <w:lang w:eastAsia="zh-CN"/>
        </w:rPr>
        <w:t>；</w:t>
      </w:r>
      <w:r>
        <w:rPr>
          <w:rFonts w:hint="eastAsia"/>
        </w:rPr>
        <w:t>协商未果的，依照法定程序处理。</w:t>
      </w:r>
    </w:p>
    <w:p>
      <w:pPr>
        <w:pStyle w:val="327"/>
        <w:bidi w:val="0"/>
        <w:rPr>
          <w:rFonts w:hint="eastAsia"/>
        </w:rPr>
      </w:pPr>
      <w:r>
        <w:rPr>
          <w:rFonts w:hint="eastAsia"/>
        </w:rPr>
        <w:t>及时根据劳动仲裁或诉讼结果，妥善解决劳动争议。</w:t>
      </w:r>
    </w:p>
    <w:p>
      <w:pPr>
        <w:pStyle w:val="261"/>
        <w:bidi w:val="0"/>
        <w:rPr>
          <w:rFonts w:hint="default"/>
          <w:lang w:val="en-US" w:eastAsia="zh-CN"/>
        </w:rPr>
      </w:pPr>
      <w:r>
        <w:rPr>
          <w:rFonts w:hint="eastAsia"/>
          <w:lang w:val="en-US" w:eastAsia="zh-CN"/>
        </w:rPr>
        <w:t>投诉处理</w:t>
      </w:r>
    </w:p>
    <w:p>
      <w:pPr>
        <w:pStyle w:val="327"/>
        <w:bidi w:val="0"/>
        <w:rPr>
          <w:rFonts w:hint="eastAsia"/>
        </w:rPr>
      </w:pPr>
      <w:r>
        <w:rPr>
          <w:rFonts w:hint="eastAsia"/>
        </w:rPr>
        <w:t>劳务派遣机构应建立服务投诉渠道和处理机制，及时处理用工单位、派遣员工的投诉。</w:t>
      </w:r>
    </w:p>
    <w:p>
      <w:pPr>
        <w:pStyle w:val="327"/>
        <w:bidi w:val="0"/>
        <w:rPr>
          <w:rFonts w:hint="eastAsia"/>
        </w:rPr>
      </w:pPr>
      <w:r>
        <w:rPr>
          <w:rFonts w:hint="eastAsia"/>
        </w:rPr>
        <w:t>劳务派遣机构应及时将投诉处理结果告知投诉人。</w:t>
      </w:r>
    </w:p>
    <w:p>
      <w:pPr>
        <w:pStyle w:val="260"/>
        <w:bidi w:val="0"/>
        <w:rPr>
          <w:rFonts w:hint="eastAsia"/>
          <w:lang w:val="en-US" w:eastAsia="zh-CN"/>
        </w:rPr>
      </w:pPr>
      <w:r>
        <w:rPr>
          <w:rFonts w:hint="eastAsia"/>
          <w:lang w:val="en-US" w:eastAsia="zh-CN"/>
        </w:rPr>
        <w:t>其他要求</w:t>
      </w:r>
    </w:p>
    <w:p>
      <w:pPr>
        <w:pStyle w:val="326"/>
        <w:bidi w:val="0"/>
        <w:rPr>
          <w:rFonts w:hint="eastAsia"/>
        </w:rPr>
      </w:pPr>
      <w:r>
        <w:rPr>
          <w:rFonts w:hint="eastAsia"/>
        </w:rPr>
        <w:t>部分有</w:t>
      </w:r>
      <w:r>
        <w:rPr>
          <w:rFonts w:hint="eastAsia"/>
          <w:lang w:val="en-US" w:eastAsia="zh-CN"/>
        </w:rPr>
        <w:t>保密</w:t>
      </w:r>
      <w:r>
        <w:rPr>
          <w:rFonts w:hint="eastAsia"/>
        </w:rPr>
        <w:t>要求的岗位</w:t>
      </w:r>
      <w:r>
        <w:rPr>
          <w:rFonts w:hint="eastAsia"/>
          <w:lang w:eastAsia="zh-CN"/>
        </w:rPr>
        <w:t>，</w:t>
      </w:r>
      <w:r>
        <w:rPr>
          <w:rFonts w:hint="eastAsia"/>
        </w:rPr>
        <w:t>需</w:t>
      </w:r>
      <w:r>
        <w:rPr>
          <w:rFonts w:hint="eastAsia"/>
          <w:lang w:val="en-US" w:eastAsia="zh-CN"/>
        </w:rPr>
        <w:t>与</w:t>
      </w:r>
      <w:r>
        <w:rPr>
          <w:rFonts w:hint="eastAsia"/>
        </w:rPr>
        <w:t>派遣员工</w:t>
      </w:r>
      <w:r>
        <w:rPr>
          <w:rFonts w:hint="eastAsia"/>
          <w:lang w:val="en-US" w:eastAsia="zh-CN"/>
        </w:rPr>
        <w:t>确认</w:t>
      </w:r>
      <w:r>
        <w:rPr>
          <w:rFonts w:hint="eastAsia"/>
        </w:rPr>
        <w:t>有关</w:t>
      </w:r>
      <w:r>
        <w:rPr>
          <w:rFonts w:hint="eastAsia"/>
          <w:lang w:val="en-US" w:eastAsia="zh-CN"/>
        </w:rPr>
        <w:t>保密</w:t>
      </w:r>
      <w:r>
        <w:rPr>
          <w:rFonts w:hint="eastAsia"/>
        </w:rPr>
        <w:t>期限、范围等事项，</w:t>
      </w:r>
      <w:r>
        <w:rPr>
          <w:rFonts w:hint="eastAsia"/>
          <w:lang w:val="en-US" w:eastAsia="zh-CN"/>
        </w:rPr>
        <w:t>必要时可签订保密协议。</w:t>
      </w:r>
    </w:p>
    <w:p>
      <w:pPr>
        <w:pStyle w:val="326"/>
        <w:bidi w:val="0"/>
        <w:rPr>
          <w:rFonts w:hint="eastAsia"/>
        </w:rPr>
      </w:pPr>
      <w:r>
        <w:rPr>
          <w:rFonts w:hint="eastAsia"/>
        </w:rPr>
        <w:t>派遣服务过程形成的文件、资料应妥善保管，未经同意不应泄露客户相关信息。</w:t>
      </w:r>
    </w:p>
    <w:p>
      <w:pPr>
        <w:pStyle w:val="260"/>
        <w:bidi w:val="0"/>
        <w:rPr>
          <w:rFonts w:hint="eastAsia"/>
        </w:rPr>
      </w:pPr>
      <w:r>
        <w:rPr>
          <w:rFonts w:hint="eastAsia"/>
        </w:rPr>
        <w:t>风险防控</w:t>
      </w:r>
    </w:p>
    <w:p>
      <w:pPr>
        <w:pStyle w:val="326"/>
        <w:bidi w:val="0"/>
        <w:rPr>
          <w:rFonts w:hint="eastAsia"/>
        </w:rPr>
      </w:pPr>
      <w:r>
        <w:rPr>
          <w:rFonts w:hint="eastAsia"/>
        </w:rPr>
        <w:t>劳务派遣机构应应及时对合同签订、到期续签、社保办理、离职减员等各项基础数据信息进行核查，至少每周核查一次。</w:t>
      </w:r>
    </w:p>
    <w:p>
      <w:pPr>
        <w:pStyle w:val="326"/>
        <w:bidi w:val="0"/>
        <w:rPr>
          <w:rFonts w:hint="eastAsia"/>
        </w:rPr>
      </w:pPr>
      <w:r>
        <w:rPr>
          <w:rFonts w:hint="eastAsia"/>
        </w:rPr>
        <w:t>应应建立健全有效的风险防控制度及流程。</w:t>
      </w:r>
    </w:p>
    <w:p>
      <w:pPr>
        <w:pStyle w:val="326"/>
        <w:bidi w:val="0"/>
        <w:rPr>
          <w:rFonts w:hint="eastAsia"/>
        </w:rPr>
      </w:pPr>
      <w:r>
        <w:rPr>
          <w:rFonts w:hint="eastAsia"/>
        </w:rPr>
        <w:t>应建立健全争议的调解、仲裁、诉讼等应对预案和流程。</w:t>
      </w:r>
    </w:p>
    <w:p>
      <w:pPr>
        <w:pStyle w:val="259"/>
        <w:bidi w:val="0"/>
        <w:rPr>
          <w:rFonts w:hint="eastAsia"/>
          <w:lang w:val="en-US" w:eastAsia="zh-CN"/>
        </w:rPr>
      </w:pPr>
      <w:r>
        <w:rPr>
          <w:rFonts w:hint="eastAsia"/>
          <w:lang w:val="en-US" w:eastAsia="zh-CN"/>
        </w:rPr>
        <w:t>档案管理</w:t>
      </w:r>
    </w:p>
    <w:p>
      <w:pPr>
        <w:pStyle w:val="330"/>
        <w:bidi w:val="0"/>
        <w:rPr>
          <w:rFonts w:hint="eastAsia"/>
        </w:rPr>
      </w:pPr>
      <w:r>
        <w:rPr>
          <w:rFonts w:hint="eastAsia"/>
        </w:rPr>
        <w:t>劳务派遣机构应建立派遣员工个人档案，包括入职材料、劳动合同、培训记录及相关证明文件等。</w:t>
      </w:r>
    </w:p>
    <w:p>
      <w:pPr>
        <w:pStyle w:val="330"/>
        <w:bidi w:val="0"/>
        <w:rPr>
          <w:rFonts w:hint="eastAsia"/>
        </w:rPr>
      </w:pPr>
      <w:r>
        <w:rPr>
          <w:rFonts w:hint="eastAsia"/>
        </w:rPr>
        <w:t>劳务派遣机构应建立用工单位档案，包括劳务派遣协议及相关文件资料。</w:t>
      </w:r>
    </w:p>
    <w:p>
      <w:pPr>
        <w:pStyle w:val="330"/>
        <w:bidi w:val="0"/>
        <w:rPr>
          <w:rFonts w:hint="eastAsia"/>
        </w:rPr>
      </w:pPr>
      <w:r>
        <w:rPr>
          <w:rFonts w:hint="eastAsia"/>
        </w:rPr>
        <w:t>劳务派遣机构应整理、保存</w:t>
      </w:r>
      <w:r>
        <w:rPr>
          <w:rFonts w:hint="eastAsia"/>
          <w:lang w:val="en-US" w:eastAsia="zh-CN"/>
        </w:rPr>
        <w:t>包括但不限于以下资料：</w:t>
      </w:r>
    </w:p>
    <w:p>
      <w:pPr>
        <w:pStyle w:val="305"/>
        <w:numPr>
          <w:ilvl w:val="0"/>
          <w:numId w:val="35"/>
        </w:numPr>
        <w:bidi w:val="0"/>
        <w:ind w:left="839" w:leftChars="0" w:hanging="419" w:firstLineChars="0"/>
        <w:rPr>
          <w:rFonts w:hint="eastAsia"/>
        </w:rPr>
      </w:pPr>
      <w:r>
        <w:rPr>
          <w:rFonts w:hint="eastAsia"/>
        </w:rPr>
        <w:t>劳务派遣协议、往来确认事项的备案资料</w:t>
      </w:r>
      <w:r>
        <w:rPr>
          <w:rFonts w:hint="eastAsia"/>
          <w:lang w:eastAsia="zh-CN"/>
        </w:rPr>
        <w:t>；</w:t>
      </w:r>
    </w:p>
    <w:p>
      <w:pPr>
        <w:pStyle w:val="305"/>
        <w:numPr>
          <w:ilvl w:val="0"/>
          <w:numId w:val="35"/>
        </w:numPr>
        <w:bidi w:val="0"/>
        <w:ind w:left="839" w:leftChars="0" w:hanging="419" w:firstLineChars="0"/>
        <w:rPr>
          <w:rFonts w:hint="eastAsia"/>
        </w:rPr>
      </w:pPr>
      <w:r>
        <w:rPr>
          <w:rFonts w:hint="eastAsia"/>
          <w:lang w:val="en-US" w:eastAsia="zh-CN"/>
        </w:rPr>
        <w:t>与</w:t>
      </w:r>
      <w:r>
        <w:rPr>
          <w:rFonts w:hint="eastAsia"/>
        </w:rPr>
        <w:t>派遣员工签订的劳动合同、往来确认事项的备案资料</w:t>
      </w:r>
      <w:r>
        <w:rPr>
          <w:rFonts w:hint="eastAsia"/>
          <w:lang w:eastAsia="zh-CN"/>
        </w:rPr>
        <w:t>；</w:t>
      </w:r>
    </w:p>
    <w:p>
      <w:pPr>
        <w:pStyle w:val="305"/>
        <w:numPr>
          <w:ilvl w:val="0"/>
          <w:numId w:val="35"/>
        </w:numPr>
        <w:bidi w:val="0"/>
        <w:ind w:left="839" w:leftChars="0" w:hanging="419" w:firstLineChars="0"/>
        <w:rPr>
          <w:rFonts w:hint="eastAsia"/>
        </w:rPr>
      </w:pPr>
      <w:r>
        <w:rPr>
          <w:rFonts w:hint="eastAsia"/>
        </w:rPr>
        <w:t>服务中涉及的工资、社保、录用等人事资料</w:t>
      </w:r>
      <w:r>
        <w:rPr>
          <w:rFonts w:hint="eastAsia"/>
          <w:lang w:eastAsia="zh-CN"/>
        </w:rPr>
        <w:t>；</w:t>
      </w:r>
    </w:p>
    <w:p>
      <w:pPr>
        <w:pStyle w:val="305"/>
        <w:numPr>
          <w:ilvl w:val="0"/>
          <w:numId w:val="35"/>
        </w:numPr>
        <w:bidi w:val="0"/>
        <w:ind w:left="839" w:leftChars="0" w:hanging="419" w:firstLineChars="0"/>
        <w:rPr>
          <w:rFonts w:hint="eastAsia"/>
        </w:rPr>
      </w:pPr>
      <w:r>
        <w:rPr>
          <w:rFonts w:hint="eastAsia"/>
        </w:rPr>
        <w:t>其他与派遣服务有关的资料。</w:t>
      </w:r>
    </w:p>
    <w:p>
      <w:pPr>
        <w:pStyle w:val="330"/>
        <w:bidi w:val="0"/>
        <w:rPr>
          <w:rFonts w:hint="eastAsia"/>
        </w:rPr>
      </w:pPr>
      <w:r>
        <w:rPr>
          <w:rFonts w:hint="eastAsia"/>
        </w:rPr>
        <w:t>对已经解除或者终止的劳动合同文本，至少保存</w:t>
      </w:r>
      <w:r>
        <w:rPr>
          <w:rFonts w:hint="eastAsia"/>
          <w:lang w:val="en-US" w:eastAsia="zh-CN"/>
        </w:rPr>
        <w:t>2</w:t>
      </w:r>
      <w:r>
        <w:rPr>
          <w:rFonts w:hint="eastAsia"/>
        </w:rPr>
        <w:t>年备查。</w:t>
      </w:r>
    </w:p>
    <w:p>
      <w:pPr>
        <w:pStyle w:val="330"/>
        <w:bidi w:val="0"/>
        <w:rPr>
          <w:rFonts w:hint="eastAsia"/>
        </w:rPr>
      </w:pPr>
      <w:r>
        <w:rPr>
          <w:rFonts w:hint="eastAsia"/>
          <w:lang w:val="en-US" w:eastAsia="zh-CN"/>
        </w:rPr>
        <w:t>档案</w:t>
      </w:r>
      <w:r>
        <w:rPr>
          <w:rFonts w:hint="eastAsia"/>
        </w:rPr>
        <w:t>保存环境应符合业务档案管理相关要求。</w:t>
      </w:r>
    </w:p>
    <w:p>
      <w:pPr>
        <w:pStyle w:val="259"/>
        <w:bidi w:val="0"/>
        <w:rPr>
          <w:rFonts w:hint="eastAsia"/>
          <w:lang w:val="en-US" w:eastAsia="zh-CN"/>
        </w:rPr>
      </w:pPr>
      <w:r>
        <w:rPr>
          <w:rFonts w:hint="eastAsia"/>
        </w:rPr>
        <w:t>服务评价与改进</w:t>
      </w:r>
    </w:p>
    <w:p>
      <w:pPr>
        <w:pStyle w:val="260"/>
        <w:bidi w:val="0"/>
        <w:rPr>
          <w:rFonts w:hint="eastAsia"/>
          <w:lang w:val="en-US" w:eastAsia="zh-CN"/>
        </w:rPr>
      </w:pPr>
      <w:r>
        <w:rPr>
          <w:rFonts w:hint="eastAsia"/>
          <w:lang w:val="en-US" w:eastAsia="zh-CN"/>
        </w:rPr>
        <w:t>服务评价</w:t>
      </w:r>
    </w:p>
    <w:p>
      <w:pPr>
        <w:pStyle w:val="261"/>
        <w:bidi w:val="0"/>
        <w:rPr>
          <w:rFonts w:hint="eastAsia"/>
          <w:lang w:val="en-US" w:eastAsia="zh-CN"/>
        </w:rPr>
      </w:pPr>
      <w:r>
        <w:rPr>
          <w:rFonts w:hint="eastAsia"/>
          <w:lang w:val="en-US" w:eastAsia="zh-CN"/>
        </w:rPr>
        <w:t>自我评价</w:t>
      </w:r>
    </w:p>
    <w:p>
      <w:pPr>
        <w:pStyle w:val="258"/>
        <w:bidi w:val="0"/>
        <w:rPr>
          <w:rFonts w:hint="eastAsia"/>
          <w:lang w:val="en-US" w:eastAsia="zh-CN"/>
        </w:rPr>
      </w:pPr>
      <w:r>
        <w:rPr>
          <w:rFonts w:hint="eastAsia"/>
          <w:lang w:val="en-US" w:eastAsia="zh-CN"/>
        </w:rPr>
        <w:t>建立自我评价机制，每半年开展1次内部评价并记录。</w:t>
      </w:r>
    </w:p>
    <w:p>
      <w:pPr>
        <w:pStyle w:val="261"/>
        <w:bidi w:val="0"/>
        <w:rPr>
          <w:rFonts w:hint="eastAsia"/>
          <w:lang w:val="en-US" w:eastAsia="zh-CN"/>
        </w:rPr>
      </w:pPr>
      <w:r>
        <w:rPr>
          <w:rFonts w:hint="eastAsia"/>
          <w:lang w:val="en-US" w:eastAsia="zh-CN"/>
        </w:rPr>
        <w:t>客户评价</w:t>
      </w:r>
    </w:p>
    <w:p>
      <w:pPr>
        <w:pStyle w:val="258"/>
        <w:bidi w:val="0"/>
        <w:rPr>
          <w:rFonts w:hint="eastAsia"/>
          <w:lang w:val="en-US" w:eastAsia="zh-CN"/>
        </w:rPr>
      </w:pPr>
      <w:r>
        <w:rPr>
          <w:rFonts w:hint="eastAsia"/>
          <w:lang w:val="en-US" w:eastAsia="zh-CN"/>
        </w:rPr>
        <w:t>根据现有的客户服务项目，每年开展1次客户满意度调查并记录，服务单位的投诉实际解决率应达到100%.</w:t>
      </w:r>
    </w:p>
    <w:p>
      <w:pPr>
        <w:pStyle w:val="261"/>
        <w:bidi w:val="0"/>
        <w:rPr>
          <w:rFonts w:hint="eastAsia"/>
          <w:lang w:val="en-US" w:eastAsia="zh-CN"/>
        </w:rPr>
      </w:pPr>
      <w:r>
        <w:rPr>
          <w:rFonts w:hint="eastAsia"/>
          <w:lang w:val="en-US" w:eastAsia="zh-CN"/>
        </w:rPr>
        <w:t>第三方评价</w:t>
      </w:r>
    </w:p>
    <w:p>
      <w:pPr>
        <w:pStyle w:val="258"/>
        <w:rPr>
          <w:rFonts w:hint="eastAsia"/>
          <w:lang w:val="en-US" w:eastAsia="zh-CN"/>
        </w:rPr>
      </w:pPr>
      <w:r>
        <w:rPr>
          <w:rFonts w:hint="eastAsia"/>
          <w:lang w:val="en-US" w:eastAsia="zh-CN"/>
        </w:rPr>
        <w:t>聘请第三方机构，每年对业务、服务等内容进行专业化评价，</w:t>
      </w:r>
    </w:p>
    <w:p>
      <w:pPr>
        <w:pStyle w:val="260"/>
        <w:bidi w:val="0"/>
        <w:rPr>
          <w:rFonts w:hint="eastAsia"/>
          <w:lang w:val="en-US" w:eastAsia="zh-CN"/>
        </w:rPr>
      </w:pPr>
      <w:r>
        <w:rPr>
          <w:rFonts w:hint="eastAsia"/>
          <w:lang w:val="en-US" w:eastAsia="zh-CN"/>
        </w:rPr>
        <w:t>服务改进</w:t>
      </w:r>
    </w:p>
    <w:p>
      <w:pPr>
        <w:pStyle w:val="258"/>
        <w:bidi w:val="0"/>
        <w:rPr>
          <w:rFonts w:hint="eastAsia"/>
          <w:lang w:val="en-US" w:eastAsia="zh-CN"/>
        </w:rPr>
      </w:pPr>
      <w:r>
        <w:rPr>
          <w:rFonts w:hint="eastAsia"/>
        </w:rPr>
        <w:t>结合</w:t>
      </w:r>
      <w:r>
        <w:rPr>
          <w:rFonts w:hint="eastAsia"/>
          <w:lang w:val="en-US" w:eastAsia="zh-CN"/>
        </w:rPr>
        <w:t>自我评价、客户</w:t>
      </w:r>
      <w:r>
        <w:rPr>
          <w:rFonts w:hint="eastAsia"/>
        </w:rPr>
        <w:t>评价</w:t>
      </w:r>
      <w:r>
        <w:rPr>
          <w:rFonts w:hint="eastAsia"/>
          <w:lang w:val="en-US" w:eastAsia="zh-CN"/>
        </w:rPr>
        <w:t>及第三方评价</w:t>
      </w:r>
      <w:r>
        <w:rPr>
          <w:rFonts w:hint="eastAsia"/>
        </w:rPr>
        <w:t>结果，优化服务流程，持续改进服务质量。</w:t>
      </w:r>
      <w:r>
        <w:rPr>
          <w:rFonts w:hint="eastAsia"/>
          <w:lang w:val="en-US" w:eastAsia="zh-CN"/>
        </w:rPr>
        <w:t>并自觉接受公众监督。</w:t>
      </w: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bidi w:val="0"/>
        <w:rPr>
          <w:rFonts w:hint="eastAsia"/>
          <w:lang w:val="en-US" w:eastAsia="zh-CN"/>
        </w:rPr>
      </w:pPr>
    </w:p>
    <w:p>
      <w:pPr>
        <w:pStyle w:val="258"/>
        <w:rPr>
          <w:rFonts w:hint="eastAsia"/>
          <w:lang w:val="en-US" w:eastAsia="zh-CN"/>
        </w:rPr>
      </w:pPr>
    </w:p>
    <w:p>
      <w:pPr>
        <w:pStyle w:val="258"/>
        <w:rPr>
          <w:rFonts w:hint="eastAsia"/>
          <w:lang w:val="en-US" w:eastAsia="zh-CN"/>
        </w:rPr>
      </w:pPr>
    </w:p>
    <w:p>
      <w:pPr>
        <w:pStyle w:val="258"/>
        <w:jc w:val="center"/>
        <w:rPr>
          <w:rFonts w:hint="eastAsia" w:ascii="宋体" w:hAnsi="宋体" w:eastAsia="宋体" w:cs="宋体"/>
          <w:b w:val="0"/>
          <w:sz w:val="21"/>
          <w:lang w:val="en-US" w:eastAsia="zh-CN"/>
        </w:rPr>
      </w:pPr>
      <w:r>
        <w:rPr>
          <w:rFonts w:hint="eastAsia" w:ascii="黑体" w:hAnsi="黑体" w:eastAsia="黑体" w:cs="黑体"/>
          <w:b/>
          <w:sz w:val="21"/>
          <w:lang w:val="en-US" w:eastAsia="zh-CN"/>
        </w:rPr>
        <w:t>━━━━━━━━━━━</w:t>
      </w:r>
    </w:p>
    <w:sectPr>
      <w:headerReference r:id="rId11" w:type="first"/>
      <w:footerReference r:id="rId12" w:type="first"/>
      <w:pgSz w:w="11907" w:h="16839"/>
      <w:pgMar w:top="1418" w:right="1134" w:bottom="1134" w:left="1418" w:header="1418" w:footer="1134" w:gutter="0"/>
      <w:lnNumType w:countBy="0" w:restart="continuous"/>
      <w:pgNumType w:fmt="decimal" w:start="1"/>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Britannic Bold">
    <w:altName w:val="Yu Gothic UI Semibold"/>
    <w:panose1 w:val="020B0903060703020204"/>
    <w:charset w:val="00"/>
    <w:family w:val="swiss"/>
    <w:pitch w:val="default"/>
    <w:sig w:usb0="00000000" w:usb1="00000000" w:usb2="00000000" w:usb3="00000000" w:csb0="20000001" w:csb1="00000000"/>
  </w:font>
  <w:font w:name="华文细黑">
    <w:altName w:val="微软雅黑"/>
    <w:panose1 w:val="02010600040101010101"/>
    <w:charset w:val="86"/>
    <w:family w:val="auto"/>
    <w:pitch w:val="default"/>
    <w:sig w:usb0="00000000" w:usb1="00000000" w:usb2="00000000" w:usb3="00000000" w:csb0="0004009F" w:csb1="DFD70000"/>
  </w:font>
  <w:font w:name="Arial Black">
    <w:panose1 w:val="020B0A04020102020204"/>
    <w:charset w:val="00"/>
    <w:family w:val="swiss"/>
    <w:pitch w:val="default"/>
    <w:sig w:usb0="A00002AF" w:usb1="400078FB" w:usb2="00000000" w:usb3="00000000" w:csb0="6000009F" w:csb1="DFD7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1"/>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1"/>
      <w:ind w:right="360" w:firstLine="360" w:firstLineChars="0"/>
      <w:rPr>
        <w:rStyle w:val="23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2"/>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rPr>
        <w:rStyle w:val="234"/>
      </w:rPr>
    </w:pPr>
    <w:r>
      <w:rPr>
        <w:rStyle w:val="234"/>
      </w:rPr>
      <w:fldChar w:fldCharType="begin"/>
    </w:r>
    <w:r>
      <w:rPr>
        <w:rStyle w:val="234"/>
      </w:rPr>
      <w:instrText xml:space="preserve"> PAGE </w:instrText>
    </w:r>
    <w:r>
      <w:rPr>
        <w:rStyle w:val="234"/>
      </w:rPr>
      <w:fldChar w:fldCharType="separate"/>
    </w:r>
    <w:r>
      <w:rPr>
        <w:rStyle w:val="234"/>
      </w:rPr>
      <w:t>1</w:t>
    </w:r>
    <w:r>
      <w:rPr>
        <w:rStyle w:val="234"/>
      </w:rPr>
      <w:fldChar w:fldCharType="end"/>
    </w:r>
  </w:p>
  <w:p>
    <w:pPr>
      <w:pStyle w:val="252"/>
      <w:ind w:right="360" w:firstLine="360" w:firstLineChars="0"/>
      <w:rPr>
        <w:rStyle w:val="23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framePr w:wrap="around" w:vAnchor="text" w:hAnchor="margin" w:xAlign="outside" w:y="1"/>
      <w:pBdr>
        <w:top w:val="none" w:color="auto" w:sz="0" w:space="0"/>
        <w:left w:val="none" w:color="auto" w:sz="0" w:space="0"/>
        <w:bottom w:val="none" w:color="auto" w:sz="0" w:space="0"/>
        <w:right w:val="none" w:color="auto" w:sz="0" w:space="0"/>
        <w:between w:val="none" w:color="auto" w:sz="0" w:space="0"/>
      </w:pBdr>
      <w:spacing w:after="0" w:afterLines="0"/>
    </w:pPr>
    <w:r>
      <w:rPr>
        <w:rStyle w:val="234"/>
      </w:rPr>
      <w:fldChar w:fldCharType="begin"/>
    </w:r>
    <w:r>
      <w:rPr>
        <w:rStyle w:val="234"/>
      </w:rPr>
      <w:instrText xml:space="preserve"> PAGE </w:instrText>
    </w:r>
    <w:r>
      <w:rPr>
        <w:rStyle w:val="234"/>
      </w:rPr>
      <w:fldChar w:fldCharType="separate"/>
    </w:r>
    <w:r>
      <w:rPr>
        <w:rStyle w:val="234"/>
      </w:rPr>
      <w:t>I</w:t>
    </w:r>
    <w:r>
      <w:rPr>
        <w:rStyle w:val="234"/>
      </w:rPr>
      <w:fldChar w:fldCharType="end"/>
    </w:r>
  </w:p>
  <w:p>
    <w:pPr>
      <w:pStyle w:val="59"/>
      <w:ind w:firstLine="360" w:firstLineChars="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eastAsia"/>
        <w:lang w:eastAsia="zh-CN"/>
      </w:rPr>
    </w:pPr>
    <w:r>
      <w:rPr>
        <w:rFonts w:hint="eastAsia"/>
        <w:lang w:eastAsia="zh-CN"/>
      </w:rPr>
      <w:t>T/TZAS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4"/>
      <w:bidi w:val="0"/>
      <w:rPr>
        <w:rFonts w:hint="eastAsia"/>
        <w:lang w:eastAsia="zh-CN"/>
      </w:rPr>
    </w:pPr>
    <w:r>
      <w:rPr>
        <w:rFonts w:hint="eastAsia"/>
        <w:lang w:eastAsia="zh-CN"/>
      </w:rPr>
      <w:t>T/TZAS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3"/>
      <w:bidi w:val="0"/>
      <w:rPr>
        <w:rFonts w:hint="default"/>
        <w:lang w:val="en-US" w:eastAsia="zh-CN"/>
      </w:rPr>
    </w:pPr>
    <w:r>
      <w:rPr>
        <w:rFonts w:hint="eastAsia"/>
        <w:lang w:eastAsia="zh-CN"/>
      </w:rPr>
      <w:t>T/TZAS</w:t>
    </w:r>
    <w:r>
      <w:rPr>
        <w:rFonts w:hint="eastAsia"/>
        <w:lang w:val="en-US" w:eastAsia="zh-CN"/>
      </w:rPr>
      <w:t xml:space="preserve"> XXXX-2023</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C85540"/>
    <w:multiLevelType w:val="multilevel"/>
    <w:tmpl w:val="91C8554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B00E4976"/>
    <w:multiLevelType w:val="multilevel"/>
    <w:tmpl w:val="B00E4976"/>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
    <w:nsid w:val="F881D3CD"/>
    <w:multiLevelType w:val="singleLevel"/>
    <w:tmpl w:val="F881D3CD"/>
    <w:lvl w:ilvl="0" w:tentative="0">
      <w:start w:val="1"/>
      <w:numFmt w:val="lowerLetter"/>
      <w:lvlText w:val="%1)"/>
      <w:lvlJc w:val="left"/>
      <w:pPr>
        <w:tabs>
          <w:tab w:val="left" w:pos="312"/>
        </w:tabs>
      </w:pPr>
    </w:lvl>
  </w:abstractNum>
  <w:abstractNum w:abstractNumId="3">
    <w:nsid w:val="FFFFFF7C"/>
    <w:multiLevelType w:val="singleLevel"/>
    <w:tmpl w:val="FFFFFF7C"/>
    <w:lvl w:ilvl="0" w:tentative="0">
      <w:start w:val="1"/>
      <w:numFmt w:val="decimal"/>
      <w:pStyle w:val="67"/>
      <w:lvlText w:val="%1."/>
      <w:lvlJc w:val="left"/>
      <w:pPr>
        <w:tabs>
          <w:tab w:val="left" w:pos="2040"/>
        </w:tabs>
        <w:ind w:left="2040" w:leftChars="800" w:hanging="360" w:hangingChars="200"/>
      </w:pPr>
    </w:lvl>
  </w:abstractNum>
  <w:abstractNum w:abstractNumId="4">
    <w:nsid w:val="FFFFFF7D"/>
    <w:multiLevelType w:val="singleLevel"/>
    <w:tmpl w:val="FFFFFF7D"/>
    <w:lvl w:ilvl="0" w:tentative="0">
      <w:start w:val="1"/>
      <w:numFmt w:val="decimal"/>
      <w:pStyle w:val="51"/>
      <w:lvlText w:val="%1."/>
      <w:lvlJc w:val="left"/>
      <w:pPr>
        <w:tabs>
          <w:tab w:val="left" w:pos="1620"/>
        </w:tabs>
        <w:ind w:left="1620" w:leftChars="600" w:hanging="360" w:hangingChars="200"/>
      </w:pPr>
    </w:lvl>
  </w:abstractNum>
  <w:abstractNum w:abstractNumId="5">
    <w:nsid w:val="FFFFFF7E"/>
    <w:multiLevelType w:val="singleLevel"/>
    <w:tmpl w:val="FFFFFF7E"/>
    <w:lvl w:ilvl="0" w:tentative="0">
      <w:start w:val="1"/>
      <w:numFmt w:val="decimal"/>
      <w:pStyle w:val="42"/>
      <w:lvlText w:val="%1."/>
      <w:lvlJc w:val="left"/>
      <w:pPr>
        <w:tabs>
          <w:tab w:val="left" w:pos="1200"/>
        </w:tabs>
        <w:ind w:left="1200" w:leftChars="400" w:hanging="360" w:hangingChars="200"/>
      </w:pPr>
    </w:lvl>
  </w:abstractNum>
  <w:abstractNum w:abstractNumId="6">
    <w:nsid w:val="FFFFFF7F"/>
    <w:multiLevelType w:val="singleLevel"/>
    <w:tmpl w:val="FFFFFF7F"/>
    <w:lvl w:ilvl="0" w:tentative="0">
      <w:start w:val="1"/>
      <w:numFmt w:val="decimal"/>
      <w:pStyle w:val="20"/>
      <w:lvlText w:val="%1."/>
      <w:lvlJc w:val="left"/>
      <w:pPr>
        <w:tabs>
          <w:tab w:val="left" w:pos="780"/>
        </w:tabs>
        <w:ind w:left="780" w:leftChars="200" w:hanging="360" w:hangingChars="200"/>
      </w:pPr>
    </w:lvl>
  </w:abstractNum>
  <w:abstractNum w:abstractNumId="7">
    <w:nsid w:val="FFFFFF80"/>
    <w:multiLevelType w:val="singleLevel"/>
    <w:tmpl w:val="FFFFFF80"/>
    <w:lvl w:ilvl="0" w:tentative="0">
      <w:start w:val="1"/>
      <w:numFmt w:val="bullet"/>
      <w:pStyle w:val="50"/>
      <w:lvlText w:val=""/>
      <w:lvlJc w:val="left"/>
      <w:pPr>
        <w:tabs>
          <w:tab w:val="left" w:pos="2040"/>
        </w:tabs>
        <w:ind w:left="2040" w:leftChars="800" w:hanging="360" w:hangingChars="200"/>
      </w:pPr>
      <w:rPr>
        <w:rFonts w:hint="default" w:ascii="Wingdings" w:hAnsi="Wingdings"/>
      </w:rPr>
    </w:lvl>
  </w:abstractNum>
  <w:abstractNum w:abstractNumId="8">
    <w:nsid w:val="FFFFFF81"/>
    <w:multiLevelType w:val="singleLevel"/>
    <w:tmpl w:val="FFFFFF81"/>
    <w:lvl w:ilvl="0" w:tentative="0">
      <w:start w:val="1"/>
      <w:numFmt w:val="bullet"/>
      <w:pStyle w:val="23"/>
      <w:lvlText w:val=""/>
      <w:lvlJc w:val="left"/>
      <w:pPr>
        <w:tabs>
          <w:tab w:val="left" w:pos="1620"/>
        </w:tabs>
        <w:ind w:left="1620" w:leftChars="600" w:hanging="360" w:hangingChars="200"/>
      </w:pPr>
      <w:rPr>
        <w:rFonts w:hint="default" w:ascii="Wingdings" w:hAnsi="Wingdings"/>
      </w:rPr>
    </w:lvl>
  </w:abstractNum>
  <w:abstractNum w:abstractNumId="9">
    <w:nsid w:val="FFFFFF82"/>
    <w:multiLevelType w:val="singleLevel"/>
    <w:tmpl w:val="FFFFFF82"/>
    <w:lvl w:ilvl="0" w:tentative="0">
      <w:start w:val="1"/>
      <w:numFmt w:val="bullet"/>
      <w:pStyle w:val="39"/>
      <w:lvlText w:val=""/>
      <w:lvlJc w:val="left"/>
      <w:pPr>
        <w:tabs>
          <w:tab w:val="left" w:pos="1200"/>
        </w:tabs>
        <w:ind w:left="1200" w:leftChars="400" w:hanging="360" w:hangingChars="200"/>
      </w:pPr>
      <w:rPr>
        <w:rFonts w:hint="default" w:ascii="Wingdings" w:hAnsi="Wingdings"/>
      </w:rPr>
    </w:lvl>
  </w:abstractNum>
  <w:abstractNum w:abstractNumId="10">
    <w:nsid w:val="FFFFFF83"/>
    <w:multiLevelType w:val="singleLevel"/>
    <w:tmpl w:val="FFFFFF83"/>
    <w:lvl w:ilvl="0" w:tentative="0">
      <w:start w:val="1"/>
      <w:numFmt w:val="bullet"/>
      <w:pStyle w:val="46"/>
      <w:lvlText w:val=""/>
      <w:lvlJc w:val="left"/>
      <w:pPr>
        <w:tabs>
          <w:tab w:val="left" w:pos="780"/>
        </w:tabs>
        <w:ind w:left="780" w:leftChars="200" w:hanging="360" w:hangingChars="200"/>
      </w:pPr>
      <w:rPr>
        <w:rFonts w:hint="default" w:ascii="Wingdings" w:hAnsi="Wingdings"/>
      </w:rPr>
    </w:lvl>
  </w:abstractNum>
  <w:abstractNum w:abstractNumId="11">
    <w:nsid w:val="FFFFFF88"/>
    <w:multiLevelType w:val="singleLevel"/>
    <w:tmpl w:val="FFFFFF88"/>
    <w:lvl w:ilvl="0" w:tentative="0">
      <w:start w:val="1"/>
      <w:numFmt w:val="decimal"/>
      <w:pStyle w:val="26"/>
      <w:lvlText w:val="%1."/>
      <w:lvlJc w:val="left"/>
      <w:pPr>
        <w:tabs>
          <w:tab w:val="left" w:pos="360"/>
        </w:tabs>
        <w:ind w:left="360" w:hanging="360" w:hangingChars="200"/>
      </w:pPr>
    </w:lvl>
  </w:abstractNum>
  <w:abstractNum w:abstractNumId="12">
    <w:nsid w:val="FFFFFF89"/>
    <w:multiLevelType w:val="singleLevel"/>
    <w:tmpl w:val="FFFFFF89"/>
    <w:lvl w:ilvl="0" w:tentative="0">
      <w:start w:val="1"/>
      <w:numFmt w:val="bullet"/>
      <w:pStyle w:val="30"/>
      <w:lvlText w:val=""/>
      <w:lvlJc w:val="left"/>
      <w:pPr>
        <w:tabs>
          <w:tab w:val="left" w:pos="360"/>
        </w:tabs>
        <w:ind w:left="360" w:hanging="360" w:hangingChars="200"/>
      </w:pPr>
      <w:rPr>
        <w:rFonts w:hint="default" w:ascii="Wingdings" w:hAnsi="Wingdings"/>
      </w:rPr>
    </w:lvl>
  </w:abstractNum>
  <w:abstractNum w:abstractNumId="13">
    <w:nsid w:val="079102AD"/>
    <w:multiLevelType w:val="multilevel"/>
    <w:tmpl w:val="079102AD"/>
    <w:lvl w:ilvl="0" w:tentative="0">
      <w:start w:val="1"/>
      <w:numFmt w:val="decimal"/>
      <w:pStyle w:val="304"/>
      <w:suff w:val="nothing"/>
      <w:lvlText w:val="注%1："/>
      <w:lvlJc w:val="left"/>
      <w:pPr>
        <w:ind w:left="811" w:hanging="448"/>
      </w:pPr>
      <w:rPr>
        <w:rFonts w:ascii="黑体" w:hAnsi="黑体" w:eastAsia="黑体"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4">
    <w:nsid w:val="07ED3FEA"/>
    <w:multiLevelType w:val="multilevel"/>
    <w:tmpl w:val="07ED3FEA"/>
    <w:lvl w:ilvl="0" w:tentative="0">
      <w:start w:val="1"/>
      <w:numFmt w:val="none"/>
      <w:lvlText w:val="%1"/>
      <w:lvlJc w:val="left"/>
      <w:pPr>
        <w:ind w:left="425" w:hanging="425"/>
      </w:pPr>
      <w:rPr>
        <w:rFonts w:hint="eastAsia"/>
      </w:rPr>
    </w:lvl>
    <w:lvl w:ilvl="1" w:tentative="0">
      <w:start w:val="1"/>
      <w:numFmt w:val="decimal"/>
      <w:pStyle w:val="519"/>
      <w:suff w:val="nothing"/>
      <w:lvlText w:val="%10.%2 "/>
      <w:lvlJc w:val="left"/>
      <w:pPr>
        <w:ind w:left="0" w:firstLine="0"/>
      </w:pPr>
      <w:rPr>
        <w:rFonts w:hint="eastAsia" w:ascii="黑体" w:eastAsia="黑体" w:hAnsiTheme="minorHAnsi"/>
        <w:b w:val="0"/>
        <w:i w:val="0"/>
        <w:sz w:val="21"/>
      </w:rPr>
    </w:lvl>
    <w:lvl w:ilvl="2" w:tentative="0">
      <w:start w:val="1"/>
      <w:numFmt w:val="decimal"/>
      <w:pStyle w:val="511"/>
      <w:suff w:val="nothing"/>
      <w:lvlText w:val="%10.%2.%3 "/>
      <w:lvlJc w:val="left"/>
      <w:pPr>
        <w:ind w:left="0" w:firstLine="0"/>
      </w:pPr>
      <w:rPr>
        <w:rFonts w:hint="eastAsia" w:ascii="黑体" w:eastAsia="黑体" w:hAnsiTheme="minorHAnsi"/>
        <w:b w:val="0"/>
        <w:i w:val="0"/>
        <w:sz w:val="21"/>
      </w:rPr>
    </w:lvl>
    <w:lvl w:ilvl="3" w:tentative="0">
      <w:start w:val="1"/>
      <w:numFmt w:val="decimal"/>
      <w:pStyle w:val="513"/>
      <w:suff w:val="nothing"/>
      <w:lvlText w:val="%10.%2.%3.%4 "/>
      <w:lvlJc w:val="left"/>
      <w:pPr>
        <w:ind w:left="0" w:firstLine="0"/>
      </w:pPr>
      <w:rPr>
        <w:rFonts w:hint="eastAsia" w:ascii="黑体" w:eastAsia="黑体" w:hAnsiTheme="minorHAnsi"/>
        <w:b w:val="0"/>
        <w:i w:val="0"/>
        <w:sz w:val="21"/>
      </w:rPr>
    </w:lvl>
    <w:lvl w:ilvl="4" w:tentative="0">
      <w:start w:val="1"/>
      <w:numFmt w:val="decimal"/>
      <w:pStyle w:val="515"/>
      <w:suff w:val="nothing"/>
      <w:lvlText w:val="%10.%2.%3.%4.%5 "/>
      <w:lvlJc w:val="left"/>
      <w:pPr>
        <w:ind w:left="0" w:firstLine="0"/>
      </w:pPr>
      <w:rPr>
        <w:rFonts w:hint="eastAsia" w:ascii="黑体" w:eastAsia="黑体" w:hAnsiTheme="minorHAnsi"/>
        <w:b w:val="0"/>
        <w:i w:val="0"/>
        <w:sz w:val="21"/>
      </w:rPr>
    </w:lvl>
    <w:lvl w:ilvl="5" w:tentative="0">
      <w:start w:val="1"/>
      <w:numFmt w:val="decimal"/>
      <w:pStyle w:val="517"/>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5">
    <w:nsid w:val="09227E31"/>
    <w:multiLevelType w:val="multilevel"/>
    <w:tmpl w:val="09227E31"/>
    <w:lvl w:ilvl="0" w:tentative="0">
      <w:start w:val="1"/>
      <w:numFmt w:val="none"/>
      <w:suff w:val="nothing"/>
      <w:lvlText w:val=""/>
      <w:lvlJc w:val="left"/>
      <w:pPr>
        <w:ind w:left="0" w:firstLine="0"/>
      </w:pPr>
      <w:rPr>
        <w:rFonts w:hint="eastAsia" w:ascii="黑体" w:hAnsi="Times New Roman" w:eastAsia="黑体"/>
        <w:b/>
        <w:i w:val="0"/>
        <w:sz w:val="21"/>
      </w:rPr>
    </w:lvl>
    <w:lvl w:ilvl="1" w:tentative="0">
      <w:start w:val="1"/>
      <w:numFmt w:val="decimal"/>
      <w:pStyle w:val="301"/>
      <w:suff w:val="nothing"/>
      <w:lvlText w:val="表%2　"/>
      <w:lvlJc w:val="left"/>
      <w:pPr>
        <w:ind w:left="0" w:firstLine="0"/>
      </w:pPr>
      <w:rPr>
        <w:rFonts w:hint="eastAsia" w:ascii="黑体" w:hAnsi="Times New Roman" w:eastAsia="黑体"/>
        <w:b w:val="0"/>
        <w:i w:val="0"/>
        <w:caps w:val="0"/>
        <w:strike w:val="0"/>
        <w:dstrike w:val="0"/>
        <w:snapToGrid w:val="0"/>
        <w:vanish w:val="0"/>
        <w:kern w:val="0"/>
        <w:sz w:val="21"/>
        <w:szCs w:val="21"/>
        <w:u w:val="none"/>
        <w:vertAlign w:val="baseline"/>
        <w14:cntxtalts w14:val="0"/>
      </w:rPr>
    </w:lvl>
    <w:lvl w:ilvl="2" w:tentative="0">
      <w:start w:val="1"/>
      <w:numFmt w:val="none"/>
      <w:pStyle w:val="316"/>
      <w:suff w:val="nothing"/>
      <w:lvlText w:val="%1表%2　"/>
      <w:lvlJc w:val="left"/>
      <w:pPr>
        <w:ind w:left="0" w:firstLine="0"/>
      </w:pPr>
      <w:rPr>
        <w:rFonts w:hint="eastAsia" w:ascii="黑体" w:hAnsi="黑体" w:eastAsia="黑体" w:cs="Times New Roman"/>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3969"/>
        </w:tabs>
        <w:ind w:left="3969" w:hanging="1418"/>
      </w:pPr>
      <w:rPr>
        <w:rFonts w:hint="eastAsia"/>
      </w:rPr>
    </w:lvl>
    <w:lvl w:ilvl="8" w:tentative="0">
      <w:start w:val="1"/>
      <w:numFmt w:val="decimal"/>
      <w:lvlText w:val="%1.%2.%3.%4.%5.%6.%7.%8.%9"/>
      <w:lvlJc w:val="left"/>
      <w:pPr>
        <w:tabs>
          <w:tab w:val="left" w:pos="4677"/>
        </w:tabs>
        <w:ind w:left="4677" w:hanging="1700"/>
      </w:pPr>
      <w:rPr>
        <w:rFonts w:hint="eastAsia"/>
      </w:rPr>
    </w:lvl>
  </w:abstractNum>
  <w:abstractNum w:abstractNumId="16">
    <w:nsid w:val="0AE367E9"/>
    <w:multiLevelType w:val="multilevel"/>
    <w:tmpl w:val="0AE367E9"/>
    <w:lvl w:ilvl="0" w:tentative="0">
      <w:start w:val="1"/>
      <w:numFmt w:val="none"/>
      <w:pStyle w:val="292"/>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17">
    <w:nsid w:val="0AF9F453"/>
    <w:multiLevelType w:val="multilevel"/>
    <w:tmpl w:val="0AF9F453"/>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8">
    <w:nsid w:val="0D46713A"/>
    <w:multiLevelType w:val="multilevel"/>
    <w:tmpl w:val="0D46713A"/>
    <w:lvl w:ilvl="0" w:tentative="0">
      <w:start w:val="1"/>
      <w:numFmt w:val="bullet"/>
      <w:pStyle w:val="325"/>
      <w:lvlText w:val=""/>
      <w:lvlJc w:val="left"/>
      <w:pPr>
        <w:ind w:left="206" w:hanging="420"/>
      </w:pPr>
      <w:rPr>
        <w:rFonts w:hint="default" w:ascii="Wingdings" w:hAnsi="Wingdings"/>
      </w:rPr>
    </w:lvl>
    <w:lvl w:ilvl="1" w:tentative="0">
      <w:start w:val="1"/>
      <w:numFmt w:val="bullet"/>
      <w:lvlText w:val=""/>
      <w:lvlJc w:val="left"/>
      <w:pPr>
        <w:ind w:left="626" w:hanging="420"/>
      </w:pPr>
      <w:rPr>
        <w:rFonts w:hint="default" w:ascii="Wingdings" w:hAnsi="Wingdings"/>
      </w:rPr>
    </w:lvl>
    <w:lvl w:ilvl="2" w:tentative="0">
      <w:start w:val="1"/>
      <w:numFmt w:val="bullet"/>
      <w:lvlText w:val=""/>
      <w:lvlJc w:val="left"/>
      <w:pPr>
        <w:ind w:left="1046" w:hanging="420"/>
      </w:pPr>
      <w:rPr>
        <w:rFonts w:hint="default" w:ascii="Wingdings" w:hAnsi="Wingdings"/>
      </w:rPr>
    </w:lvl>
    <w:lvl w:ilvl="3" w:tentative="0">
      <w:start w:val="1"/>
      <w:numFmt w:val="bullet"/>
      <w:lvlText w:val=""/>
      <w:lvlJc w:val="left"/>
      <w:pPr>
        <w:ind w:left="1466" w:hanging="420"/>
      </w:pPr>
      <w:rPr>
        <w:rFonts w:hint="default" w:ascii="Wingdings" w:hAnsi="Wingdings"/>
      </w:rPr>
    </w:lvl>
    <w:lvl w:ilvl="4" w:tentative="0">
      <w:start w:val="1"/>
      <w:numFmt w:val="bullet"/>
      <w:lvlText w:val=""/>
      <w:lvlJc w:val="left"/>
      <w:pPr>
        <w:ind w:left="1886" w:hanging="420"/>
      </w:pPr>
      <w:rPr>
        <w:rFonts w:hint="default" w:ascii="Wingdings" w:hAnsi="Wingdings"/>
      </w:rPr>
    </w:lvl>
    <w:lvl w:ilvl="5" w:tentative="0">
      <w:start w:val="1"/>
      <w:numFmt w:val="bullet"/>
      <w:lvlText w:val=""/>
      <w:lvlJc w:val="left"/>
      <w:pPr>
        <w:ind w:left="2306" w:hanging="420"/>
      </w:pPr>
      <w:rPr>
        <w:rFonts w:hint="default" w:ascii="Wingdings" w:hAnsi="Wingdings"/>
      </w:rPr>
    </w:lvl>
    <w:lvl w:ilvl="6" w:tentative="0">
      <w:start w:val="1"/>
      <w:numFmt w:val="bullet"/>
      <w:lvlText w:val=""/>
      <w:lvlJc w:val="left"/>
      <w:pPr>
        <w:ind w:left="2726" w:hanging="420"/>
      </w:pPr>
      <w:rPr>
        <w:rFonts w:hint="default" w:ascii="Wingdings" w:hAnsi="Wingdings"/>
      </w:rPr>
    </w:lvl>
    <w:lvl w:ilvl="7" w:tentative="0">
      <w:start w:val="1"/>
      <w:numFmt w:val="bullet"/>
      <w:lvlText w:val=""/>
      <w:lvlJc w:val="left"/>
      <w:pPr>
        <w:ind w:left="3146" w:hanging="420"/>
      </w:pPr>
      <w:rPr>
        <w:rFonts w:hint="default" w:ascii="Wingdings" w:hAnsi="Wingdings"/>
      </w:rPr>
    </w:lvl>
    <w:lvl w:ilvl="8" w:tentative="0">
      <w:start w:val="1"/>
      <w:numFmt w:val="bullet"/>
      <w:lvlText w:val=""/>
      <w:lvlJc w:val="left"/>
      <w:pPr>
        <w:ind w:left="3566" w:hanging="420"/>
      </w:pPr>
      <w:rPr>
        <w:rFonts w:hint="default" w:ascii="Wingdings" w:hAnsi="Wingdings"/>
      </w:rPr>
    </w:lvl>
  </w:abstractNum>
  <w:abstractNum w:abstractNumId="19">
    <w:nsid w:val="14341CEA"/>
    <w:multiLevelType w:val="multilevel"/>
    <w:tmpl w:val="14341CEA"/>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0">
    <w:nsid w:val="143DF011"/>
    <w:multiLevelType w:val="multilevel"/>
    <w:tmpl w:val="143DF011"/>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1">
    <w:nsid w:val="1FC91163"/>
    <w:multiLevelType w:val="multilevel"/>
    <w:tmpl w:val="1FC91163"/>
    <w:lvl w:ilvl="0" w:tentative="0">
      <w:start w:val="1"/>
      <w:numFmt w:val="decimal"/>
      <w:pStyle w:val="25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6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261"/>
      <w:suff w:val="nothing"/>
      <w:lvlText w:val="%1.%2.%3　"/>
      <w:lvlJc w:val="left"/>
      <w:pPr>
        <w:ind w:left="0" w:firstLine="0"/>
      </w:pPr>
      <w:rPr>
        <w:rFonts w:hint="eastAsia" w:ascii="黑体" w:hAnsi="Times New Roman" w:eastAsia="黑体"/>
        <w:b w:val="0"/>
        <w:i w:val="0"/>
        <w:sz w:val="21"/>
      </w:rPr>
    </w:lvl>
    <w:lvl w:ilvl="3" w:tentative="0">
      <w:start w:val="1"/>
      <w:numFmt w:val="decimal"/>
      <w:pStyle w:val="290"/>
      <w:suff w:val="nothing"/>
      <w:lvlText w:val="%1.%2.%3.%4　"/>
      <w:lvlJc w:val="left"/>
      <w:pPr>
        <w:ind w:left="0" w:firstLine="0"/>
      </w:pPr>
      <w:rPr>
        <w:rFonts w:hint="eastAsia" w:ascii="黑体" w:hAnsi="Times New Roman" w:eastAsia="黑体"/>
        <w:b w:val="0"/>
        <w:i w:val="0"/>
        <w:sz w:val="21"/>
      </w:rPr>
    </w:lvl>
    <w:lvl w:ilvl="4" w:tentative="0">
      <w:start w:val="1"/>
      <w:numFmt w:val="decimal"/>
      <w:pStyle w:val="295"/>
      <w:suff w:val="nothing"/>
      <w:lvlText w:val="%1.%2.%3.%4.%5　"/>
      <w:lvlJc w:val="left"/>
      <w:pPr>
        <w:ind w:left="0" w:firstLine="0"/>
      </w:pPr>
      <w:rPr>
        <w:rFonts w:hint="eastAsia" w:ascii="黑体" w:hAnsi="Times New Roman" w:eastAsia="黑体"/>
        <w:b w:val="0"/>
        <w:i w:val="0"/>
        <w:sz w:val="21"/>
      </w:rPr>
    </w:lvl>
    <w:lvl w:ilvl="5" w:tentative="0">
      <w:start w:val="1"/>
      <w:numFmt w:val="decimal"/>
      <w:pStyle w:val="30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2">
    <w:nsid w:val="2A8F7113"/>
    <w:multiLevelType w:val="multilevel"/>
    <w:tmpl w:val="2A8F7113"/>
    <w:lvl w:ilvl="0" w:tentative="0">
      <w:start w:val="1"/>
      <w:numFmt w:val="upperLetter"/>
      <w:pStyle w:val="348"/>
      <w:suff w:val="space"/>
      <w:lvlText w:val="%1"/>
      <w:lvlJc w:val="left"/>
      <w:pPr>
        <w:ind w:left="0" w:firstLine="0"/>
      </w:pPr>
      <w:rPr>
        <w:rFonts w:hint="eastAsia"/>
      </w:rPr>
    </w:lvl>
    <w:lvl w:ilvl="1" w:tentative="0">
      <w:start w:val="1"/>
      <w:numFmt w:val="decimal"/>
      <w:pStyle w:val="281"/>
      <w:suff w:val="nothing"/>
      <w:lvlText w:val="图%1.%2　"/>
      <w:lvlJc w:val="left"/>
      <w:pPr>
        <w:ind w:left="0" w:firstLine="0"/>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23">
    <w:nsid w:val="34431F99"/>
    <w:multiLevelType w:val="multilevel"/>
    <w:tmpl w:val="34431F99"/>
    <w:lvl w:ilvl="0" w:tentative="0">
      <w:start w:val="1"/>
      <w:numFmt w:val="upperLetter"/>
      <w:pStyle w:val="509"/>
      <w:lvlText w:val="%1"/>
      <w:lvlJc w:val="left"/>
      <w:pPr>
        <w:ind w:left="0" w:firstLine="0"/>
      </w:pPr>
      <w:rPr>
        <w:rFonts w:hint="eastAsia"/>
        <w:color w:val="FFFFFF" w:themeColor="background1"/>
        <w:sz w:val="2"/>
        <w14:textFill>
          <w14:solidFill>
            <w14:schemeClr w14:val="bg1"/>
          </w14:solidFill>
        </w14:textFill>
      </w:rPr>
    </w:lvl>
    <w:lvl w:ilvl="1" w:tentative="0">
      <w:start w:val="1"/>
      <w:numFmt w:val="decimal"/>
      <w:pStyle w:val="510"/>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4B733A5F"/>
    <w:multiLevelType w:val="multilevel"/>
    <w:tmpl w:val="4B733A5F"/>
    <w:lvl w:ilvl="0" w:tentative="0">
      <w:start w:val="1"/>
      <w:numFmt w:val="decimal"/>
      <w:pStyle w:val="306"/>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25">
    <w:nsid w:val="55E02EF4"/>
    <w:multiLevelType w:val="multilevel"/>
    <w:tmpl w:val="55E02EF4"/>
    <w:lvl w:ilvl="0" w:tentative="0">
      <w:start w:val="1"/>
      <w:numFmt w:val="decimal"/>
      <w:pStyle w:val="302"/>
      <w:lvlText w:val="图%1"/>
      <w:lvlJc w:val="left"/>
      <w:pPr>
        <w:tabs>
          <w:tab w:val="left" w:pos="510"/>
        </w:tabs>
        <w:ind w:left="0" w:firstLine="0"/>
      </w:pPr>
      <w:rPr>
        <w:rFonts w:hint="eastAsia" w:ascii="黑体" w:eastAsia="黑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5B7E3733"/>
    <w:multiLevelType w:val="multilevel"/>
    <w:tmpl w:val="5B7E3733"/>
    <w:lvl w:ilvl="0" w:tentative="0">
      <w:start w:val="1"/>
      <w:numFmt w:val="decimal"/>
      <w:pStyle w:val="296"/>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7">
    <w:nsid w:val="60B55DC2"/>
    <w:multiLevelType w:val="multilevel"/>
    <w:tmpl w:val="60B55DC2"/>
    <w:lvl w:ilvl="0" w:tentative="0">
      <w:start w:val="1"/>
      <w:numFmt w:val="upperLetter"/>
      <w:pStyle w:val="347"/>
      <w:lvlText w:val="%1"/>
      <w:lvlJc w:val="left"/>
      <w:pPr>
        <w:tabs>
          <w:tab w:val="left" w:pos="0"/>
        </w:tabs>
        <w:ind w:left="0" w:firstLine="0"/>
      </w:pPr>
      <w:rPr>
        <w:rFonts w:hint="eastAsia"/>
      </w:rPr>
    </w:lvl>
    <w:lvl w:ilvl="1" w:tentative="0">
      <w:start w:val="1"/>
      <w:numFmt w:val="decimal"/>
      <w:pStyle w:val="275"/>
      <w:suff w:val="nothing"/>
      <w:lvlText w:val="表%1.%2　"/>
      <w:lvlJc w:val="left"/>
      <w:pPr>
        <w:ind w:left="0" w:firstLine="0"/>
      </w:pPr>
      <w:rPr>
        <w:rFonts w:hint="eastAsia" w:ascii="黑体" w:hAnsi="黑体" w:eastAsia="黑体"/>
        <w:b w:val="0"/>
        <w:i w:val="0"/>
        <w:caps w:val="0"/>
        <w:strike w:val="0"/>
        <w:dstrike w:val="0"/>
        <w:snapToGrid w:val="0"/>
        <w:vanish w:val="0"/>
        <w:kern w:val="0"/>
        <w:sz w:val="21"/>
        <w:vertAlign w:val="baseline"/>
        <w14:cntxtalts w14:val="0"/>
      </w:rPr>
    </w:lvl>
    <w:lvl w:ilvl="2" w:tentative="0">
      <w:start w:val="1"/>
      <w:numFmt w:val="none"/>
      <w:pStyle w:val="317"/>
      <w:suff w:val="nothing"/>
      <w:lvlText w:val="表%1.%2　"/>
      <w:lvlJc w:val="left"/>
      <w:pPr>
        <w:ind w:left="0" w:firstLine="0"/>
      </w:pPr>
      <w:rPr>
        <w:rFonts w:hint="eastAsia" w:ascii="黑体" w:hAnsi="黑体" w:eastAsia="黑体"/>
        <w:b w:val="0"/>
        <w:i w:val="0"/>
        <w:sz w:val="21"/>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8">
    <w:nsid w:val="62F2544C"/>
    <w:multiLevelType w:val="multilevel"/>
    <w:tmpl w:val="62F2544C"/>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29">
    <w:nsid w:val="657D3FBC"/>
    <w:multiLevelType w:val="multilevel"/>
    <w:tmpl w:val="657D3FBC"/>
    <w:lvl w:ilvl="0" w:tentative="0">
      <w:start w:val="1"/>
      <w:numFmt w:val="upperLetter"/>
      <w:pStyle w:val="274"/>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276"/>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277"/>
      <w:suff w:val="nothing"/>
      <w:lvlText w:val="%1.%2.%3　"/>
      <w:lvlJc w:val="left"/>
      <w:pPr>
        <w:ind w:left="0" w:firstLine="0"/>
      </w:pPr>
      <w:rPr>
        <w:rFonts w:hint="eastAsia" w:ascii="黑体" w:hAnsi="Times New Roman" w:eastAsia="黑体"/>
        <w:b w:val="0"/>
        <w:i w:val="0"/>
        <w:sz w:val="21"/>
      </w:rPr>
    </w:lvl>
    <w:lvl w:ilvl="3" w:tentative="0">
      <w:start w:val="1"/>
      <w:numFmt w:val="decimal"/>
      <w:pStyle w:val="278"/>
      <w:suff w:val="nothing"/>
      <w:lvlText w:val="%1.%2.%3.%4　"/>
      <w:lvlJc w:val="left"/>
      <w:pPr>
        <w:ind w:left="0" w:firstLine="0"/>
      </w:pPr>
      <w:rPr>
        <w:rFonts w:hint="eastAsia" w:ascii="黑体" w:hAnsi="Times New Roman" w:eastAsia="黑体"/>
        <w:b w:val="0"/>
        <w:i w:val="0"/>
        <w:sz w:val="21"/>
      </w:rPr>
    </w:lvl>
    <w:lvl w:ilvl="4" w:tentative="0">
      <w:start w:val="1"/>
      <w:numFmt w:val="decimal"/>
      <w:pStyle w:val="279"/>
      <w:suff w:val="nothing"/>
      <w:lvlText w:val="%1.%2.%3.%4.%5　"/>
      <w:lvlJc w:val="left"/>
      <w:pPr>
        <w:ind w:left="0" w:firstLine="0"/>
      </w:pPr>
      <w:rPr>
        <w:rFonts w:hint="eastAsia" w:ascii="黑体" w:hAnsi="Times New Roman" w:eastAsia="黑体"/>
        <w:b w:val="0"/>
        <w:i w:val="0"/>
        <w:sz w:val="21"/>
      </w:rPr>
    </w:lvl>
    <w:lvl w:ilvl="5" w:tentative="0">
      <w:start w:val="1"/>
      <w:numFmt w:val="decimal"/>
      <w:pStyle w:val="280"/>
      <w:suff w:val="nothing"/>
      <w:lvlText w:val="%1.%2.%3.%4.%5.%6　"/>
      <w:lvlJc w:val="left"/>
      <w:pPr>
        <w:ind w:left="0" w:firstLine="0"/>
      </w:pPr>
      <w:rPr>
        <w:rFonts w:ascii="黑体" w:hAnsi="黑体" w:eastAsia="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6" w:tentative="0">
      <w:start w:val="1"/>
      <w:numFmt w:val="decimal"/>
      <w:pStyle w:val="282"/>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0">
    <w:nsid w:val="6DBF04F4"/>
    <w:multiLevelType w:val="multilevel"/>
    <w:tmpl w:val="6DBF04F4"/>
    <w:lvl w:ilvl="0" w:tentative="0">
      <w:start w:val="1"/>
      <w:numFmt w:val="none"/>
      <w:pStyle w:val="303"/>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763A6836"/>
    <w:multiLevelType w:val="multilevel"/>
    <w:tmpl w:val="763A6836"/>
    <w:lvl w:ilvl="0" w:tentative="0">
      <w:start w:val="1"/>
      <w:numFmt w:val="none"/>
      <w:suff w:val="nothing"/>
      <w:lvlText w:val=""/>
      <w:lvlJc w:val="left"/>
      <w:pPr>
        <w:ind w:left="0" w:firstLine="0"/>
      </w:pPr>
      <w:rPr>
        <w:rFonts w:hint="eastAsia" w:ascii="黑体" w:hAnsi="Times New Roman" w:eastAsia="黑体"/>
        <w:b/>
        <w:i w:val="0"/>
        <w:sz w:val="28"/>
      </w:rPr>
    </w:lvl>
    <w:lvl w:ilvl="1" w:tentative="0">
      <w:start w:val="1"/>
      <w:numFmt w:val="decimal"/>
      <w:pStyle w:val="307"/>
      <w:suff w:val="nothing"/>
      <w:lvlText w:val="%1%2 "/>
      <w:lvlJc w:val="left"/>
      <w:pPr>
        <w:ind w:left="0" w:firstLine="0"/>
      </w:pPr>
      <w:rPr>
        <w:rFonts w:hint="eastAsia" w:ascii="黑体" w:hAnsi="Times New Roman" w:eastAsia="黑体"/>
        <w:b/>
        <w:i w:val="0"/>
        <w:sz w:val="28"/>
      </w:rPr>
    </w:lvl>
    <w:lvl w:ilvl="2" w:tentative="0">
      <w:start w:val="1"/>
      <w:numFmt w:val="decimal"/>
      <w:pStyle w:val="308"/>
      <w:suff w:val="nothing"/>
      <w:lvlText w:val="%1%2.%3　"/>
      <w:lvlJc w:val="left"/>
      <w:pPr>
        <w:ind w:left="0" w:firstLine="0"/>
      </w:pPr>
      <w:rPr>
        <w:rFonts w:hint="eastAsia" w:ascii="黑体" w:hAnsi="Times New Roman" w:eastAsia="黑体"/>
        <w:b/>
        <w:i w:val="0"/>
        <w:sz w:val="21"/>
      </w:rPr>
    </w:lvl>
    <w:lvl w:ilvl="3" w:tentative="0">
      <w:start w:val="1"/>
      <w:numFmt w:val="decimal"/>
      <w:pStyle w:val="309"/>
      <w:suff w:val="nothing"/>
      <w:lvlText w:val="%1%2.%3.%4　"/>
      <w:lvlJc w:val="left"/>
      <w:pPr>
        <w:ind w:left="0" w:firstLine="0"/>
      </w:pPr>
      <w:rPr>
        <w:rFonts w:hint="eastAsia" w:ascii="黑体" w:hAnsi="Times New Roman" w:eastAsia="黑体"/>
        <w:b/>
        <w:i w:val="0"/>
        <w:sz w:val="21"/>
      </w:rPr>
    </w:lvl>
    <w:lvl w:ilvl="4" w:tentative="0">
      <w:start w:val="1"/>
      <w:numFmt w:val="decimal"/>
      <w:pStyle w:val="310"/>
      <w:suff w:val="nothing"/>
      <w:lvlText w:val="表%1%2.%3.%4-%5 "/>
      <w:lvlJc w:val="left"/>
      <w:pPr>
        <w:ind w:left="0" w:firstLine="0"/>
      </w:pPr>
      <w:rPr>
        <w:rFonts w:hint="eastAsia" w:ascii="黑体" w:hAnsi="Times New Roman" w:eastAsia="黑体"/>
        <w:b/>
        <w:i w:val="0"/>
        <w:sz w:val="21"/>
      </w:rPr>
    </w:lvl>
    <w:lvl w:ilvl="5" w:tentative="0">
      <w:start w:val="1"/>
      <w:numFmt w:val="decimal"/>
      <w:lvlRestart w:val="4"/>
      <w:pStyle w:val="311"/>
      <w:suff w:val="nothing"/>
      <w:lvlText w:val="%1图%2.%3.%4-%6 "/>
      <w:lvlJc w:val="left"/>
      <w:pPr>
        <w:ind w:left="0" w:firstLine="0"/>
      </w:pPr>
      <w:rPr>
        <w:rFonts w:hint="eastAsia" w:ascii="黑体" w:hAnsi="Times New Roman" w:eastAsia="黑体"/>
        <w:b/>
        <w:i w:val="0"/>
        <w:sz w:val="21"/>
      </w:rPr>
    </w:lvl>
    <w:lvl w:ilvl="6" w:tentative="0">
      <w:start w:val="1"/>
      <w:numFmt w:val="decimal"/>
      <w:lvlRestart w:val="4"/>
      <w:pStyle w:val="312"/>
      <w:suff w:val="nothing"/>
      <w:lvlText w:val="(%2.%3.%4-%7)"/>
      <w:lvlJc w:val="center"/>
      <w:pPr>
        <w:ind w:left="288" w:firstLine="288"/>
      </w:pPr>
      <w:rPr>
        <w:rFonts w:hint="eastAsia" w:ascii="黑体" w:hAnsi="Times New Roman" w:eastAsia="黑体"/>
        <w:b/>
        <w:i w:val="0"/>
        <w:sz w:val="21"/>
      </w:rPr>
    </w:lvl>
    <w:lvl w:ilvl="7" w:tentative="0">
      <w:start w:val="1"/>
      <w:numFmt w:val="decimal"/>
      <w:lvlRestart w:val="2"/>
      <w:pStyle w:val="314"/>
      <w:lvlText w:val="    %1%8"/>
      <w:lvlJc w:val="left"/>
      <w:pPr>
        <w:tabs>
          <w:tab w:val="left" w:pos="720"/>
        </w:tabs>
        <w:ind w:left="0" w:firstLine="0"/>
      </w:pPr>
      <w:rPr>
        <w:rFonts w:hint="eastAsia" w:ascii="黑体" w:eastAsia="黑体"/>
        <w:b/>
        <w:i w:val="0"/>
        <w:sz w:val="21"/>
      </w:rPr>
    </w:lvl>
    <w:lvl w:ilvl="8" w:tentative="0">
      <w:start w:val="1"/>
      <w:numFmt w:val="decimal"/>
      <w:lvlRestart w:val="2"/>
      <w:pStyle w:val="313"/>
      <w:lvlText w:val="%2.0.%9"/>
      <w:lvlJc w:val="left"/>
      <w:pPr>
        <w:tabs>
          <w:tab w:val="left" w:pos="720"/>
        </w:tabs>
        <w:ind w:left="0" w:firstLine="0"/>
      </w:pPr>
      <w:rPr>
        <w:rFonts w:hint="eastAsia" w:ascii="黑体" w:hAnsi="华文细黑" w:eastAsia="黑体"/>
        <w:b/>
        <w:i w:val="0"/>
        <w:sz w:val="21"/>
      </w:rPr>
    </w:lvl>
  </w:abstractNum>
  <w:abstractNum w:abstractNumId="32">
    <w:nsid w:val="76933334"/>
    <w:multiLevelType w:val="multilevel"/>
    <w:tmpl w:val="76933334"/>
    <w:lvl w:ilvl="0" w:tentative="0">
      <w:start w:val="1"/>
      <w:numFmt w:val="none"/>
      <w:pStyle w:val="285"/>
      <w:lvlText w:val="%1——"/>
      <w:lvlJc w:val="left"/>
      <w:pPr>
        <w:tabs>
          <w:tab w:val="left" w:pos="1140"/>
        </w:tabs>
        <w:ind w:left="840" w:hanging="420"/>
      </w:pPr>
      <w:rPr>
        <w:rFonts w:hint="eastAsia" w:ascii="黑体" w:hAnsi="黑体" w:eastAsia="黑体"/>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3">
    <w:nsid w:val="7D05A645"/>
    <w:multiLevelType w:val="multilevel"/>
    <w:tmpl w:val="7D05A645"/>
    <w:lvl w:ilvl="0" w:tentative="0">
      <w:start w:val="1"/>
      <w:numFmt w:val="lowerLetter"/>
      <w:pStyle w:val="305"/>
      <w:lvlText w:val="%1)"/>
      <w:lvlJc w:val="left"/>
      <w:pPr>
        <w:tabs>
          <w:tab w:val="left" w:pos="840"/>
        </w:tabs>
        <w:ind w:left="839" w:hanging="419"/>
      </w:pPr>
      <w:rPr>
        <w:rFonts w:hint="eastAsia" w:ascii="宋体" w:eastAsia="宋体"/>
        <w:b w:val="0"/>
        <w:i w:val="0"/>
        <w:sz w:val="21"/>
        <w:szCs w:val="21"/>
      </w:rPr>
    </w:lvl>
    <w:lvl w:ilvl="1" w:tentative="0">
      <w:start w:val="1"/>
      <w:numFmt w:val="decimal"/>
      <w:pStyle w:val="294"/>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6"/>
  </w:num>
  <w:num w:numId="2">
    <w:abstractNumId w:val="8"/>
  </w:num>
  <w:num w:numId="3">
    <w:abstractNumId w:val="11"/>
  </w:num>
  <w:num w:numId="4">
    <w:abstractNumId w:val="12"/>
  </w:num>
  <w:num w:numId="5">
    <w:abstractNumId w:val="9"/>
  </w:num>
  <w:num w:numId="6">
    <w:abstractNumId w:val="5"/>
  </w:num>
  <w:num w:numId="7">
    <w:abstractNumId w:val="10"/>
  </w:num>
  <w:num w:numId="8">
    <w:abstractNumId w:val="7"/>
  </w:num>
  <w:num w:numId="9">
    <w:abstractNumId w:val="4"/>
  </w:num>
  <w:num w:numId="10">
    <w:abstractNumId w:val="3"/>
  </w:num>
  <w:num w:numId="11">
    <w:abstractNumId w:val="21"/>
  </w:num>
  <w:num w:numId="12">
    <w:abstractNumId w:val="29"/>
  </w:num>
  <w:num w:numId="13">
    <w:abstractNumId w:val="27"/>
  </w:num>
  <w:num w:numId="14">
    <w:abstractNumId w:val="22"/>
  </w:num>
  <w:num w:numId="15">
    <w:abstractNumId w:val="32"/>
  </w:num>
  <w:num w:numId="16">
    <w:abstractNumId w:val="16"/>
  </w:num>
  <w:num w:numId="17">
    <w:abstractNumId w:val="33"/>
  </w:num>
  <w:num w:numId="18">
    <w:abstractNumId w:val="26"/>
  </w:num>
  <w:num w:numId="19">
    <w:abstractNumId w:val="15"/>
  </w:num>
  <w:num w:numId="20">
    <w:abstractNumId w:val="25"/>
  </w:num>
  <w:num w:numId="21">
    <w:abstractNumId w:val="30"/>
  </w:num>
  <w:num w:numId="22">
    <w:abstractNumId w:val="13"/>
  </w:num>
  <w:num w:numId="23">
    <w:abstractNumId w:val="24"/>
  </w:num>
  <w:num w:numId="24">
    <w:abstractNumId w:val="31"/>
  </w:num>
  <w:num w:numId="25">
    <w:abstractNumId w:val="18"/>
  </w:num>
  <w:num w:numId="26">
    <w:abstractNumId w:val="23"/>
  </w:num>
  <w:num w:numId="27">
    <w:abstractNumId w:val="14"/>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attachedTemplate r:id="rId1"/>
  <w:documentProtection w:formatting="1" w:enforcement="0"/>
  <w:defaultTabStop w:val="210"/>
  <w:evenAndOddHeaders w:val="1"/>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RkMTNkNzlmZWFmY2ZjZWYzMGM1ZjhmOWJjOTcwNDkifQ=="/>
  </w:docVars>
  <w:rsids>
    <w:rsidRoot w:val="5AAC58B3"/>
    <w:rsid w:val="00006548"/>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ECB"/>
    <w:rsid w:val="000C21DC"/>
    <w:rsid w:val="000C2EFF"/>
    <w:rsid w:val="000D2D03"/>
    <w:rsid w:val="000E2B29"/>
    <w:rsid w:val="000E7B1D"/>
    <w:rsid w:val="000F1341"/>
    <w:rsid w:val="00123BF9"/>
    <w:rsid w:val="00127602"/>
    <w:rsid w:val="00144633"/>
    <w:rsid w:val="001517CF"/>
    <w:rsid w:val="00164C6D"/>
    <w:rsid w:val="00170B1F"/>
    <w:rsid w:val="00172236"/>
    <w:rsid w:val="001748CC"/>
    <w:rsid w:val="0017737E"/>
    <w:rsid w:val="001830DE"/>
    <w:rsid w:val="001A5BF9"/>
    <w:rsid w:val="001C2054"/>
    <w:rsid w:val="001C69E3"/>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A3BE2"/>
    <w:rsid w:val="002A4DD0"/>
    <w:rsid w:val="002A6B18"/>
    <w:rsid w:val="002B778D"/>
    <w:rsid w:val="002C6C4A"/>
    <w:rsid w:val="002E08C1"/>
    <w:rsid w:val="002E5F3F"/>
    <w:rsid w:val="002F1862"/>
    <w:rsid w:val="00303CA5"/>
    <w:rsid w:val="00316CBA"/>
    <w:rsid w:val="00324802"/>
    <w:rsid w:val="00337CA1"/>
    <w:rsid w:val="00366B99"/>
    <w:rsid w:val="00397925"/>
    <w:rsid w:val="003A4F7B"/>
    <w:rsid w:val="003B65E2"/>
    <w:rsid w:val="003C5C82"/>
    <w:rsid w:val="003D636C"/>
    <w:rsid w:val="003E7CE2"/>
    <w:rsid w:val="003F2DA8"/>
    <w:rsid w:val="003F603C"/>
    <w:rsid w:val="003F764E"/>
    <w:rsid w:val="00405B77"/>
    <w:rsid w:val="00406CC1"/>
    <w:rsid w:val="0041207A"/>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50545B"/>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B03CE"/>
    <w:rsid w:val="005D203A"/>
    <w:rsid w:val="005D5966"/>
    <w:rsid w:val="00601445"/>
    <w:rsid w:val="00611BD0"/>
    <w:rsid w:val="0061695B"/>
    <w:rsid w:val="00630366"/>
    <w:rsid w:val="00630EC5"/>
    <w:rsid w:val="0065094C"/>
    <w:rsid w:val="00674639"/>
    <w:rsid w:val="00677E34"/>
    <w:rsid w:val="00681844"/>
    <w:rsid w:val="006A01D7"/>
    <w:rsid w:val="006B643E"/>
    <w:rsid w:val="006D12A2"/>
    <w:rsid w:val="006D6D2B"/>
    <w:rsid w:val="006E740A"/>
    <w:rsid w:val="006E7E4F"/>
    <w:rsid w:val="006F1FF9"/>
    <w:rsid w:val="007064A5"/>
    <w:rsid w:val="007141B1"/>
    <w:rsid w:val="00715BD0"/>
    <w:rsid w:val="00727842"/>
    <w:rsid w:val="0073641E"/>
    <w:rsid w:val="00743CC7"/>
    <w:rsid w:val="0074732A"/>
    <w:rsid w:val="00767B2F"/>
    <w:rsid w:val="00773A5E"/>
    <w:rsid w:val="00776408"/>
    <w:rsid w:val="0078233D"/>
    <w:rsid w:val="00792DBE"/>
    <w:rsid w:val="00795E45"/>
    <w:rsid w:val="007D2FAA"/>
    <w:rsid w:val="007E0206"/>
    <w:rsid w:val="007E3F4F"/>
    <w:rsid w:val="007F69B9"/>
    <w:rsid w:val="00811C33"/>
    <w:rsid w:val="00846D16"/>
    <w:rsid w:val="00852FD6"/>
    <w:rsid w:val="00862997"/>
    <w:rsid w:val="00863677"/>
    <w:rsid w:val="0086798F"/>
    <w:rsid w:val="00867C2D"/>
    <w:rsid w:val="008708FD"/>
    <w:rsid w:val="008871CE"/>
    <w:rsid w:val="008C0296"/>
    <w:rsid w:val="008C5347"/>
    <w:rsid w:val="008D2560"/>
    <w:rsid w:val="008D383F"/>
    <w:rsid w:val="008E1AE0"/>
    <w:rsid w:val="008E351F"/>
    <w:rsid w:val="00901DA3"/>
    <w:rsid w:val="0091784D"/>
    <w:rsid w:val="009535DF"/>
    <w:rsid w:val="0095659D"/>
    <w:rsid w:val="009676B1"/>
    <w:rsid w:val="009721AF"/>
    <w:rsid w:val="00995610"/>
    <w:rsid w:val="009A2C2B"/>
    <w:rsid w:val="009C0704"/>
    <w:rsid w:val="009C682F"/>
    <w:rsid w:val="009D19E4"/>
    <w:rsid w:val="009E0625"/>
    <w:rsid w:val="009E723F"/>
    <w:rsid w:val="009F7CDF"/>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5EB"/>
    <w:rsid w:val="00B614B1"/>
    <w:rsid w:val="00B74D02"/>
    <w:rsid w:val="00B807AF"/>
    <w:rsid w:val="00B90349"/>
    <w:rsid w:val="00BC6C4C"/>
    <w:rsid w:val="00BE027D"/>
    <w:rsid w:val="00BF3DB8"/>
    <w:rsid w:val="00BF533F"/>
    <w:rsid w:val="00C12F1C"/>
    <w:rsid w:val="00C1643F"/>
    <w:rsid w:val="00C22264"/>
    <w:rsid w:val="00C231D9"/>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679FB"/>
    <w:rsid w:val="00D77681"/>
    <w:rsid w:val="00DB79A4"/>
    <w:rsid w:val="00DC300E"/>
    <w:rsid w:val="00DC5920"/>
    <w:rsid w:val="00DE6C5C"/>
    <w:rsid w:val="00DE79D1"/>
    <w:rsid w:val="00DF3719"/>
    <w:rsid w:val="00E05C6A"/>
    <w:rsid w:val="00E05E73"/>
    <w:rsid w:val="00E12E32"/>
    <w:rsid w:val="00E245C7"/>
    <w:rsid w:val="00E307EE"/>
    <w:rsid w:val="00E30917"/>
    <w:rsid w:val="00E33A22"/>
    <w:rsid w:val="00E376DF"/>
    <w:rsid w:val="00E558DE"/>
    <w:rsid w:val="00E638E4"/>
    <w:rsid w:val="00E73319"/>
    <w:rsid w:val="00E83142"/>
    <w:rsid w:val="00E87A23"/>
    <w:rsid w:val="00E96E93"/>
    <w:rsid w:val="00ED1474"/>
    <w:rsid w:val="00ED7098"/>
    <w:rsid w:val="00EE4858"/>
    <w:rsid w:val="00EE4A1A"/>
    <w:rsid w:val="00F172FB"/>
    <w:rsid w:val="00F17B6A"/>
    <w:rsid w:val="00F252F0"/>
    <w:rsid w:val="00F25CA4"/>
    <w:rsid w:val="00F3590F"/>
    <w:rsid w:val="00F66499"/>
    <w:rsid w:val="00F73EF2"/>
    <w:rsid w:val="00F8041E"/>
    <w:rsid w:val="00F863B5"/>
    <w:rsid w:val="00FD74B3"/>
    <w:rsid w:val="00FE15CE"/>
    <w:rsid w:val="05AD1B88"/>
    <w:rsid w:val="074D785E"/>
    <w:rsid w:val="0F85398D"/>
    <w:rsid w:val="21D95AC4"/>
    <w:rsid w:val="22C45D66"/>
    <w:rsid w:val="2F1840D9"/>
    <w:rsid w:val="4A8E50B1"/>
    <w:rsid w:val="4D88633E"/>
    <w:rsid w:val="512953B4"/>
    <w:rsid w:val="513B40E8"/>
    <w:rsid w:val="5AAC58B3"/>
    <w:rsid w:val="5BD70B0A"/>
    <w:rsid w:val="5C31723F"/>
    <w:rsid w:val="603675DF"/>
    <w:rsid w:val="683E611F"/>
    <w:rsid w:val="6ECF6B20"/>
    <w:rsid w:val="729B3B80"/>
    <w:rsid w:val="73F35909"/>
    <w:rsid w:val="74C1594C"/>
    <w:rsid w:val="75CF4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nhideWhenUsed="0" w:uiPriority="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iPriority="99" w:name="Normal Indent"/>
    <w:lsdException w:qFormat="1" w:unhideWhenUsed="0" w:uiPriority="0" w:name="footnote text"/>
    <w:lsdException w:qFormat="1" w:uiPriority="99" w:name="annotation text"/>
    <w:lsdException w:qFormat="1" w:unhideWhenUsed="0" w:uiPriority="0" w:name="header"/>
    <w:lsdException w:qFormat="1" w:unhideWhenUsed="0" w:uiPriority="0" w:name="footer"/>
    <w:lsdException w:qFormat="1" w:uiPriority="99" w:name="index heading"/>
    <w:lsdException w:qFormat="1" w:unhideWhenUsed="0" w:uiPriority="0" w:semiHidden="0" w:name="caption"/>
    <w:lsdException w:qFormat="1" w:unhideWhenUsed="0" w:uiPriority="0"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qFormat="1" w:uiPriority="99" w:name="line number"/>
    <w:lsdException w:qFormat="1" w:unhideWhenUsed="0" w:uiPriority="0" w:name="page number"/>
    <w:lsdException w:qFormat="1"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qFormat="1" w:unhideWhenUsed="0" w:uiPriority="0" w:name="HTML Acronym"/>
    <w:lsdException w:qFormat="1" w:unhideWhenUsed="0" w:uiPriority="0" w:name="HTML Address"/>
    <w:lsdException w:qFormat="1" w:unhideWhenUsed="0" w:uiPriority="0" w:name="HTML Cite"/>
    <w:lsdException w:qFormat="1" w:unhideWhenUsed="0" w:uiPriority="0" w:name="HTML Code"/>
    <w:lsdException w:qFormat="1" w:unhideWhenUsed="0" w:uiPriority="0" w:name="HTML Definition"/>
    <w:lsdException w:qFormat="1" w:unhideWhenUsed="0" w:uiPriority="0" w:name="HTML Keyboard"/>
    <w:lsdException w:qFormat="1" w:unhideWhenUsed="0" w:uiPriority="0" w:name="HTML Preformatted"/>
    <w:lsdException w:qFormat="1" w:unhideWhenUsed="0" w:uiPriority="0" w:name="HTML Sample"/>
    <w:lsdException w:qFormat="1" w:unhideWhenUsed="0" w:uiPriority="0" w:name="HTML Typewriter"/>
    <w:lsdException w:qFormat="1" w:unhideWhenUsed="0" w:uiPriority="0" w:name="HTML Variable"/>
    <w:lsdException w:qFormat="1" w:uiPriority="99" w:name="Normal Table"/>
    <w:lsdException w:qFormat="1" w:uiPriority="99" w:name="annotation subject"/>
    <w:lsdException w:qFormat="1" w:uiPriority="99" w:name="Table Simple 1"/>
    <w:lsdException w:qFormat="1" w:uiPriority="99" w:name="Table Simple 2"/>
    <w:lsdException w:qFormat="1" w:uiPriority="99" w:name="Table Simple 3"/>
    <w:lsdException w:qFormat="1" w:uiPriority="99" w:name="Table Classic 1"/>
    <w:lsdException w:qFormat="1" w:uiPriority="99" w:name="Table Classic 2"/>
    <w:lsdException w:qFormat="1" w:uiPriority="99" w:name="Table Classic 3"/>
    <w:lsdException w:qFormat="1" w:uiPriority="99" w:name="Table Classic 4"/>
    <w:lsdException w:qFormat="1" w:uiPriority="99" w:name="Table Colorful 1"/>
    <w:lsdException w:qFormat="1" w:uiPriority="99" w:name="Table Colorful 2"/>
    <w:lsdException w:qFormat="1" w:uiPriority="99" w:name="Table Colorful 3"/>
    <w:lsdException w:qFormat="1" w:uiPriority="99" w:name="Table Columns 1"/>
    <w:lsdException w:qFormat="1" w:uiPriority="99" w:name="Table Columns 2"/>
    <w:lsdException w:qFormat="1" w:uiPriority="99" w:name="Table Columns 3"/>
    <w:lsdException w:qFormat="1" w:uiPriority="99" w:name="Table Columns 4"/>
    <w:lsdException w:qFormat="1" w:uiPriority="99" w:name="Table Columns 5"/>
    <w:lsdException w:qFormat="1" w:uiPriority="99" w:name="Table Grid 1"/>
    <w:lsdException w:qFormat="1" w:uiPriority="99" w:name="Table Grid 2"/>
    <w:lsdException w:qFormat="1" w:uiPriority="99" w:name="Table Grid 3"/>
    <w:lsdException w:qFormat="1" w:uiPriority="99" w:name="Table Grid 4"/>
    <w:lsdException w:qFormat="1" w:uiPriority="99" w:name="Table Grid 5"/>
    <w:lsdException w:qFormat="1" w:uiPriority="99" w:name="Table Grid 6"/>
    <w:lsdException w:qFormat="1" w:uiPriority="99" w:name="Table Grid 7"/>
    <w:lsdException w:qFormat="1" w:uiPriority="99" w:name="Table Grid 8"/>
    <w:lsdException w:qFormat="1" w:uiPriority="99" w:name="Table List 1"/>
    <w:lsdException w:qFormat="1" w:uiPriority="99" w:name="Table List 2"/>
    <w:lsdException w:qFormat="1" w:uiPriority="99" w:name="Table List 3"/>
    <w:lsdException w:qFormat="1" w:uiPriority="99" w:name="Table List 4"/>
    <w:lsdException w:qFormat="1" w:uiPriority="99" w:name="Table List 5"/>
    <w:lsdException w:qFormat="1" w:uiPriority="99" w:name="Table List 6"/>
    <w:lsdException w:qFormat="1" w:uiPriority="99" w:name="Table List 7"/>
    <w:lsdException w:qFormat="1" w:uiPriority="99" w:name="Table List 8"/>
    <w:lsdException w:qFormat="1" w:uiPriority="99" w:name="Table 3D effects 1"/>
    <w:lsdException w:qFormat="1" w:uiPriority="99" w:name="Table 3D effects 2"/>
    <w:lsdException w:qFormat="1" w:uiPriority="99" w:name="Table 3D effects 3"/>
    <w:lsdException w:qFormat="1" w:uiPriority="99" w:name="Table Contemporary"/>
    <w:lsdException w:qFormat="1" w:uiPriority="99" w:name="Table Elegant"/>
    <w:lsdException w:qFormat="1" w:uiPriority="99" w:name="Table Professional"/>
    <w:lsdException w:qFormat="1" w:uiPriority="99" w:name="Table Subtle 1"/>
    <w:lsdException w:qFormat="1" w:uiPriority="99" w:name="Table Subtle 2"/>
    <w:lsdException w:qFormat="1" w:uiPriority="99" w:name="Table Web 1"/>
    <w:lsdException w:qFormat="1" w:uiPriority="99" w:name="Table Web 2"/>
    <w:lsdException w:qFormat="1" w:uiPriority="99" w:name="Table Web 3"/>
    <w:lsdException w:qFormat="1" w:uiPriority="99" w:name="Balloon Text"/>
    <w:lsdException w:qFormat="1" w:unhideWhenUsed="0" w:uiPriority="59" w:semiHidden="0" w:name="Table Grid"/>
    <w:lsdException w:qFormat="1" w:uiPriority="99" w:name="Table Theme"/>
    <w:lsdException w:qFormat="1" w:unhideWhenUsed="0" w:uiPriority="99" w:name="Placeholder Text"/>
    <w:lsdException w:qFormat="1" w:unhideWhenUsed="0" w:uiPriority="1" w:semiHidden="0" w:name="No Spacing"/>
    <w:lsdException w:qFormat="1" w:uiPriority="60" w:name="Light Shading"/>
    <w:lsdException w:qFormat="1" w:uiPriority="61" w:name="Light List"/>
    <w:lsdException w:qFormat="1" w:uiPriority="62" w:name="Light Grid"/>
    <w:lsdException w:qFormat="1" w:uiPriority="63" w:name="Medium Shading 1"/>
    <w:lsdException w:qFormat="1" w:uiPriority="64" w:name="Medium Shading 2"/>
    <w:lsdException w:qFormat="1" w:uiPriority="65" w:name="Medium List 1"/>
    <w:lsdException w:qFormat="1" w:uiPriority="66" w:name="Medium List 2"/>
    <w:lsdException w:qFormat="1" w:uiPriority="67" w:name="Medium Grid 1"/>
    <w:lsdException w:qFormat="1" w:uiPriority="68" w:name="Medium Grid 2"/>
    <w:lsdException w:qFormat="1" w:uiPriority="69" w:name="Medium Grid 3"/>
    <w:lsdException w:qFormat="1" w:uiPriority="70" w:name="Dark List"/>
    <w:lsdException w:qFormat="1" w:uiPriority="71" w:name="Colorful Shading"/>
    <w:lsdException w:qFormat="1" w:uiPriority="72" w:name="Colorful List"/>
    <w:lsdException w:qFormat="1" w:uiPriority="73" w:name="Colorful Grid"/>
    <w:lsdException w:qFormat="1" w:uiPriority="60" w:name="Light Shading Accent 1"/>
    <w:lsdException w:qFormat="1" w:uiPriority="61" w:name="Light List Accent 1"/>
    <w:lsdException w:qFormat="1" w:uiPriority="62" w:name="Light Grid Accent 1"/>
    <w:lsdException w:qFormat="1" w:uiPriority="63" w:name="Medium Shading 1 Accent 1"/>
    <w:lsdException w:qFormat="1" w:uiPriority="64" w:name="Medium Shading 2 Accent 1"/>
    <w:lsdException w:qFormat="1" w:uiPriority="65"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iPriority="66" w:name="Medium List 2 Accent 1"/>
    <w:lsdException w:qFormat="1" w:uiPriority="67" w:name="Medium Grid 1 Accent 1"/>
    <w:lsdException w:qFormat="1" w:uiPriority="68" w:name="Medium Grid 2 Accent 1"/>
    <w:lsdException w:qFormat="1" w:uiPriority="69" w:name="Medium Grid 3 Accent 1"/>
    <w:lsdException w:qFormat="1" w:uiPriority="70" w:name="Dark List Accent 1"/>
    <w:lsdException w:qFormat="1" w:uiPriority="71" w:name="Colorful Shading Accent 1"/>
    <w:lsdException w:qFormat="1" w:uiPriority="72" w:name="Colorful List Accent 1"/>
    <w:lsdException w:qFormat="1" w:uiPriority="73" w:name="Colorful Grid Accent 1"/>
    <w:lsdException w:qFormat="1" w:uiPriority="60" w:name="Light Shading Accent 2"/>
    <w:lsdException w:qFormat="1" w:uiPriority="61" w:name="Light List Accent 2"/>
    <w:lsdException w:qFormat="1" w:uiPriority="62" w:name="Light Grid Accent 2"/>
    <w:lsdException w:qFormat="1" w:uiPriority="63" w:name="Medium Shading 1 Accent 2"/>
    <w:lsdException w:qFormat="1" w:uiPriority="64" w:name="Medium Shading 2 Accent 2"/>
    <w:lsdException w:qFormat="1" w:uiPriority="65" w:name="Medium List 1 Accent 2"/>
    <w:lsdException w:qFormat="1" w:uiPriority="66" w:name="Medium List 2 Accent 2"/>
    <w:lsdException w:qFormat="1" w:uiPriority="67" w:name="Medium Grid 1 Accent 2"/>
    <w:lsdException w:qFormat="1" w:uiPriority="68" w:name="Medium Grid 2 Accent 2"/>
    <w:lsdException w:qFormat="1" w:uiPriority="69" w:name="Medium Grid 3 Accent 2"/>
    <w:lsdException w:qFormat="1" w:uiPriority="70" w:name="Dark List Accent 2"/>
    <w:lsdException w:qFormat="1" w:uiPriority="71" w:name="Colorful Shading Accent 2"/>
    <w:lsdException w:qFormat="1" w:uiPriority="72" w:name="Colorful List Accent 2"/>
    <w:lsdException w:qFormat="1" w:uiPriority="73" w:name="Colorful Grid Accent 2"/>
    <w:lsdException w:qFormat="1" w:uiPriority="60" w:name="Light Shading Accent 3"/>
    <w:lsdException w:qFormat="1" w:uiPriority="61" w:name="Light List Accent 3"/>
    <w:lsdException w:qFormat="1" w:uiPriority="62" w:name="Light Grid Accent 3"/>
    <w:lsdException w:qFormat="1" w:uiPriority="63" w:name="Medium Shading 1 Accent 3"/>
    <w:lsdException w:qFormat="1" w:uiPriority="64" w:name="Medium Shading 2 Accent 3"/>
    <w:lsdException w:qFormat="1" w:uiPriority="65" w:name="Medium List 1 Accent 3"/>
    <w:lsdException w:qFormat="1" w:uiPriority="66" w:name="Medium List 2 Accent 3"/>
    <w:lsdException w:qFormat="1" w:uiPriority="67" w:name="Medium Grid 1 Accent 3"/>
    <w:lsdException w:qFormat="1" w:uiPriority="68" w:name="Medium Grid 2 Accent 3"/>
    <w:lsdException w:qFormat="1" w:uiPriority="69" w:name="Medium Grid 3 Accent 3"/>
    <w:lsdException w:qFormat="1" w:uiPriority="70" w:name="Dark List Accent 3"/>
    <w:lsdException w:qFormat="1" w:uiPriority="71" w:name="Colorful Shading Accent 3"/>
    <w:lsdException w:qFormat="1" w:uiPriority="72" w:name="Colorful List Accent 3"/>
    <w:lsdException w:qFormat="1" w:uiPriority="73" w:name="Colorful Grid Accent 3"/>
    <w:lsdException w:qFormat="1" w:uiPriority="60" w:name="Light Shading Accent 4"/>
    <w:lsdException w:qFormat="1" w:uiPriority="61" w:name="Light List Accent 4"/>
    <w:lsdException w:qFormat="1" w:uiPriority="62" w:name="Light Grid Accent 4"/>
    <w:lsdException w:qFormat="1" w:uiPriority="63" w:name="Medium Shading 1 Accent 4"/>
    <w:lsdException w:qFormat="1" w:uiPriority="64" w:name="Medium Shading 2 Accent 4"/>
    <w:lsdException w:qFormat="1" w:uiPriority="65" w:name="Medium List 1 Accent 4"/>
    <w:lsdException w:qFormat="1" w:uiPriority="66" w:name="Medium List 2 Accent 4"/>
    <w:lsdException w:qFormat="1" w:uiPriority="67" w:name="Medium Grid 1 Accent 4"/>
    <w:lsdException w:qFormat="1" w:uiPriority="68" w:name="Medium Grid 2 Accent 4"/>
    <w:lsdException w:qFormat="1" w:uiPriority="69" w:name="Medium Grid 3 Accent 4"/>
    <w:lsdException w:qFormat="1" w:uiPriority="70" w:name="Dark List Accent 4"/>
    <w:lsdException w:qFormat="1" w:uiPriority="71" w:name="Colorful Shading Accent 4"/>
    <w:lsdException w:qFormat="1" w:uiPriority="72" w:name="Colorful List Accent 4"/>
    <w:lsdException w:qFormat="1" w:uiPriority="73" w:name="Colorful Grid Accent 4"/>
    <w:lsdException w:qFormat="1" w:uiPriority="60" w:name="Light Shading Accent 5"/>
    <w:lsdException w:qFormat="1" w:uiPriority="61" w:name="Light List Accent 5"/>
    <w:lsdException w:qFormat="1" w:uiPriority="62" w:name="Light Grid Accent 5"/>
    <w:lsdException w:qFormat="1" w:uiPriority="63" w:name="Medium Shading 1 Accent 5"/>
    <w:lsdException w:qFormat="1" w:uiPriority="64" w:name="Medium Shading 2 Accent 5"/>
    <w:lsdException w:qFormat="1" w:uiPriority="65" w:name="Medium List 1 Accent 5"/>
    <w:lsdException w:qFormat="1" w:uiPriority="66" w:name="Medium List 2 Accent 5"/>
    <w:lsdException w:qFormat="1" w:uiPriority="67" w:name="Medium Grid 1 Accent 5"/>
    <w:lsdException w:qFormat="1" w:uiPriority="68" w:name="Medium Grid 2 Accent 5"/>
    <w:lsdException w:qFormat="1" w:uiPriority="69" w:name="Medium Grid 3 Accent 5"/>
    <w:lsdException w:qFormat="1" w:uiPriority="70" w:name="Dark List Accent 5"/>
    <w:lsdException w:qFormat="1" w:uiPriority="71" w:name="Colorful Shading Accent 5"/>
    <w:lsdException w:qFormat="1" w:uiPriority="72" w:name="Colorful List Accent 5"/>
    <w:lsdException w:qFormat="1" w:uiPriority="73" w:name="Colorful Grid Accent 5"/>
    <w:lsdException w:qFormat="1" w:uiPriority="60" w:name="Light Shading Accent 6"/>
    <w:lsdException w:qFormat="1" w:uiPriority="61" w:name="Light List Accent 6"/>
    <w:lsdException w:qFormat="1" w:uiPriority="62" w:name="Light Grid Accent 6"/>
    <w:lsdException w:qFormat="1" w:uiPriority="63" w:name="Medium Shading 1 Accent 6"/>
    <w:lsdException w:qFormat="1" w:uiPriority="64" w:name="Medium Shading 2 Accent 6"/>
    <w:lsdException w:qFormat="1" w:uiPriority="65" w:name="Medium List 1 Accent 6"/>
    <w:lsdException w:qFormat="1" w:uiPriority="66" w:name="Medium List 2 Accent 6"/>
    <w:lsdException w:qFormat="1" w:uiPriority="67" w:name="Medium Grid 1 Accent 6"/>
    <w:lsdException w:qFormat="1" w:uiPriority="68" w:name="Medium Grid 2 Accent 6"/>
    <w:lsdException w:qFormat="1" w:uiPriority="69" w:name="Medium Grid 3 Accent 6"/>
    <w:lsdException w:qFormat="1" w:uiPriority="70" w:name="Dark List Accent 6"/>
    <w:lsdException w:qFormat="1" w:uiPriority="71" w:name="Colorful Shading Accent 6"/>
    <w:lsdException w:qFormat="1" w:uiPriority="72" w:name="Colorful List Accent 6"/>
    <w:lsdException w:qFormat="1" w:uiPriority="73"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paragraph" w:styleId="6">
    <w:name w:val="heading 4"/>
    <w:basedOn w:val="1"/>
    <w:next w:val="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qFormat/>
    <w:uiPriority w:val="0"/>
    <w:pPr>
      <w:keepNext/>
      <w:keepLines/>
      <w:spacing w:before="280" w:after="290" w:line="376" w:lineRule="auto"/>
      <w:outlineLvl w:val="4"/>
    </w:pPr>
    <w:rPr>
      <w:b/>
      <w:bCs/>
      <w:sz w:val="28"/>
      <w:szCs w:val="28"/>
    </w:rPr>
  </w:style>
  <w:style w:type="paragraph" w:styleId="8">
    <w:name w:val="heading 6"/>
    <w:basedOn w:val="1"/>
    <w:next w:val="1"/>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qFormat/>
    <w:uiPriority w:val="0"/>
    <w:pPr>
      <w:keepNext/>
      <w:keepLines/>
      <w:spacing w:before="240" w:after="64" w:line="320" w:lineRule="auto"/>
      <w:outlineLvl w:val="6"/>
    </w:pPr>
    <w:rPr>
      <w:b/>
      <w:bCs/>
      <w:sz w:val="24"/>
    </w:rPr>
  </w:style>
  <w:style w:type="paragraph" w:styleId="10">
    <w:name w:val="heading 8"/>
    <w:basedOn w:val="1"/>
    <w:next w:val="1"/>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20" w:lineRule="auto"/>
      <w:outlineLvl w:val="8"/>
    </w:pPr>
    <w:rPr>
      <w:rFonts w:ascii="Arial" w:hAnsi="Arial" w:eastAsia="黑体"/>
      <w:szCs w:val="21"/>
    </w:rPr>
  </w:style>
  <w:style w:type="character" w:default="1" w:styleId="23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358"/>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4"/>
    <w:next w:val="1"/>
    <w:semiHidden/>
    <w:qFormat/>
    <w:uiPriority w:val="0"/>
    <w:pPr>
      <w:ind w:left="500" w:leftChars="500"/>
    </w:pPr>
  </w:style>
  <w:style w:type="paragraph" w:styleId="14">
    <w:name w:val="toc 6"/>
    <w:basedOn w:val="15"/>
    <w:next w:val="1"/>
    <w:semiHidden/>
    <w:qFormat/>
    <w:uiPriority w:val="0"/>
    <w:pPr>
      <w:ind w:left="400" w:leftChars="400"/>
    </w:pPr>
  </w:style>
  <w:style w:type="paragraph" w:styleId="15">
    <w:name w:val="toc 5"/>
    <w:basedOn w:val="16"/>
    <w:next w:val="1"/>
    <w:semiHidden/>
    <w:qFormat/>
    <w:uiPriority w:val="0"/>
    <w:pPr>
      <w:ind w:left="300" w:leftChars="300"/>
    </w:pPr>
  </w:style>
  <w:style w:type="paragraph" w:styleId="16">
    <w:name w:val="toc 4"/>
    <w:basedOn w:val="17"/>
    <w:next w:val="1"/>
    <w:semiHidden/>
    <w:qFormat/>
    <w:uiPriority w:val="0"/>
    <w:pPr>
      <w:ind w:left="200" w:leftChars="200"/>
    </w:pPr>
  </w:style>
  <w:style w:type="paragraph" w:styleId="17">
    <w:name w:val="toc 3"/>
    <w:basedOn w:val="18"/>
    <w:next w:val="1"/>
    <w:semiHidden/>
    <w:qFormat/>
    <w:uiPriority w:val="0"/>
    <w:pPr>
      <w:ind w:left="100" w:leftChars="100"/>
    </w:pPr>
  </w:style>
  <w:style w:type="paragraph" w:styleId="18">
    <w:name w:val="toc 2"/>
    <w:basedOn w:val="19"/>
    <w:next w:val="1"/>
    <w:qFormat/>
    <w:uiPriority w:val="39"/>
  </w:style>
  <w:style w:type="paragraph" w:styleId="19">
    <w:name w:val="toc 1"/>
    <w:next w:val="1"/>
    <w:semiHidden/>
    <w:qFormat/>
    <w:uiPriority w:val="0"/>
    <w:pPr>
      <w:spacing w:before="25" w:beforeLines="25" w:after="25" w:afterLines="25"/>
      <w:jc w:val="both"/>
    </w:pPr>
    <w:rPr>
      <w:rFonts w:ascii="宋体" w:hAnsi="Times New Roman" w:eastAsia="宋体" w:cs="Times New Roman"/>
      <w:sz w:val="21"/>
      <w:lang w:val="en-US" w:eastAsia="zh-CN" w:bidi="ar-SA"/>
    </w:rPr>
  </w:style>
  <w:style w:type="paragraph" w:styleId="20">
    <w:name w:val="List Number 2"/>
    <w:basedOn w:val="1"/>
    <w:semiHidden/>
    <w:unhideWhenUsed/>
    <w:qFormat/>
    <w:uiPriority w:val="99"/>
    <w:pPr>
      <w:numPr>
        <w:ilvl w:val="0"/>
        <w:numId w:val="1"/>
      </w:numPr>
      <w:contextualSpacing/>
    </w:pPr>
  </w:style>
  <w:style w:type="paragraph" w:styleId="21">
    <w:name w:val="table of authorities"/>
    <w:basedOn w:val="1"/>
    <w:next w:val="1"/>
    <w:semiHidden/>
    <w:unhideWhenUsed/>
    <w:qFormat/>
    <w:uiPriority w:val="99"/>
    <w:pPr>
      <w:ind w:left="420" w:leftChars="200"/>
    </w:pPr>
  </w:style>
  <w:style w:type="paragraph" w:styleId="22">
    <w:name w:val="Note Heading"/>
    <w:basedOn w:val="1"/>
    <w:next w:val="1"/>
    <w:link w:val="490"/>
    <w:semiHidden/>
    <w:unhideWhenUsed/>
    <w:qFormat/>
    <w:uiPriority w:val="99"/>
    <w:pPr>
      <w:jc w:val="center"/>
    </w:pPr>
  </w:style>
  <w:style w:type="paragraph" w:styleId="23">
    <w:name w:val="List Bullet 4"/>
    <w:basedOn w:val="1"/>
    <w:semiHidden/>
    <w:unhideWhenUsed/>
    <w:qFormat/>
    <w:uiPriority w:val="99"/>
    <w:pPr>
      <w:numPr>
        <w:ilvl w:val="0"/>
        <w:numId w:val="2"/>
      </w:numPr>
      <w:contextualSpacing/>
    </w:pPr>
  </w:style>
  <w:style w:type="paragraph" w:styleId="24">
    <w:name w:val="index 8"/>
    <w:basedOn w:val="1"/>
    <w:next w:val="1"/>
    <w:semiHidden/>
    <w:unhideWhenUsed/>
    <w:qFormat/>
    <w:uiPriority w:val="99"/>
    <w:pPr>
      <w:ind w:left="1400" w:leftChars="1400"/>
    </w:pPr>
  </w:style>
  <w:style w:type="paragraph" w:styleId="25">
    <w:name w:val="E-mail Signature"/>
    <w:basedOn w:val="1"/>
    <w:link w:val="356"/>
    <w:semiHidden/>
    <w:unhideWhenUsed/>
    <w:qFormat/>
    <w:uiPriority w:val="99"/>
  </w:style>
  <w:style w:type="paragraph" w:styleId="26">
    <w:name w:val="List Number"/>
    <w:basedOn w:val="1"/>
    <w:semiHidden/>
    <w:unhideWhenUsed/>
    <w:qFormat/>
    <w:uiPriority w:val="99"/>
    <w:pPr>
      <w:numPr>
        <w:ilvl w:val="0"/>
        <w:numId w:val="3"/>
      </w:numPr>
      <w:contextualSpacing/>
    </w:pPr>
  </w:style>
  <w:style w:type="paragraph" w:styleId="27">
    <w:name w:val="Normal Indent"/>
    <w:basedOn w:val="1"/>
    <w:semiHidden/>
    <w:unhideWhenUsed/>
    <w:qFormat/>
    <w:uiPriority w:val="99"/>
    <w:pPr>
      <w:ind w:firstLine="420" w:firstLineChars="200"/>
    </w:pPr>
  </w:style>
  <w:style w:type="paragraph" w:styleId="28">
    <w:name w:val="caption"/>
    <w:basedOn w:val="1"/>
    <w:next w:val="1"/>
    <w:qFormat/>
    <w:uiPriority w:val="0"/>
    <w:rPr>
      <w:rFonts w:ascii="宋体" w:hAnsi="Arial" w:cs="Arial"/>
      <w:szCs w:val="20"/>
    </w:rPr>
  </w:style>
  <w:style w:type="paragraph" w:styleId="29">
    <w:name w:val="index 5"/>
    <w:basedOn w:val="1"/>
    <w:next w:val="1"/>
    <w:semiHidden/>
    <w:unhideWhenUsed/>
    <w:qFormat/>
    <w:uiPriority w:val="99"/>
    <w:pPr>
      <w:ind w:left="800" w:leftChars="800"/>
    </w:pPr>
  </w:style>
  <w:style w:type="paragraph" w:styleId="30">
    <w:name w:val="List Bullet"/>
    <w:basedOn w:val="1"/>
    <w:semiHidden/>
    <w:unhideWhenUsed/>
    <w:qFormat/>
    <w:uiPriority w:val="99"/>
    <w:pPr>
      <w:numPr>
        <w:ilvl w:val="0"/>
        <w:numId w:val="4"/>
      </w:numPr>
      <w:contextualSpacing/>
    </w:pPr>
  </w:style>
  <w:style w:type="paragraph" w:styleId="31">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32">
    <w:name w:val="Document Map"/>
    <w:basedOn w:val="1"/>
    <w:link w:val="472"/>
    <w:semiHidden/>
    <w:unhideWhenUsed/>
    <w:qFormat/>
    <w:uiPriority w:val="99"/>
    <w:rPr>
      <w:rFonts w:ascii="Microsoft YaHei UI" w:eastAsia="Microsoft YaHei UI"/>
      <w:sz w:val="18"/>
      <w:szCs w:val="18"/>
    </w:rPr>
  </w:style>
  <w:style w:type="paragraph" w:styleId="33">
    <w:name w:val="toa heading"/>
    <w:basedOn w:val="1"/>
    <w:next w:val="1"/>
    <w:semiHidden/>
    <w:unhideWhenUsed/>
    <w:qFormat/>
    <w:uiPriority w:val="99"/>
    <w:pPr>
      <w:spacing w:before="120"/>
    </w:pPr>
    <w:rPr>
      <w:rFonts w:asciiTheme="majorHAnsi" w:hAnsiTheme="majorHAnsi" w:cstheme="majorBidi"/>
      <w:sz w:val="24"/>
    </w:rPr>
  </w:style>
  <w:style w:type="paragraph" w:styleId="34">
    <w:name w:val="annotation text"/>
    <w:basedOn w:val="1"/>
    <w:link w:val="366"/>
    <w:semiHidden/>
    <w:unhideWhenUsed/>
    <w:qFormat/>
    <w:uiPriority w:val="99"/>
    <w:pPr>
      <w:jc w:val="left"/>
    </w:pPr>
  </w:style>
  <w:style w:type="paragraph" w:styleId="35">
    <w:name w:val="index 6"/>
    <w:basedOn w:val="1"/>
    <w:next w:val="1"/>
    <w:semiHidden/>
    <w:unhideWhenUsed/>
    <w:qFormat/>
    <w:uiPriority w:val="99"/>
    <w:pPr>
      <w:ind w:left="1000" w:leftChars="1000"/>
    </w:pPr>
  </w:style>
  <w:style w:type="paragraph" w:styleId="36">
    <w:name w:val="Salutation"/>
    <w:basedOn w:val="1"/>
    <w:next w:val="1"/>
    <w:link w:val="354"/>
    <w:semiHidden/>
    <w:unhideWhenUsed/>
    <w:qFormat/>
    <w:uiPriority w:val="99"/>
  </w:style>
  <w:style w:type="paragraph" w:styleId="37">
    <w:name w:val="Body Text 3"/>
    <w:basedOn w:val="1"/>
    <w:link w:val="487"/>
    <w:semiHidden/>
    <w:unhideWhenUsed/>
    <w:qFormat/>
    <w:uiPriority w:val="99"/>
    <w:pPr>
      <w:spacing w:after="120"/>
    </w:pPr>
    <w:rPr>
      <w:sz w:val="16"/>
      <w:szCs w:val="16"/>
    </w:rPr>
  </w:style>
  <w:style w:type="paragraph" w:styleId="38">
    <w:name w:val="Closing"/>
    <w:basedOn w:val="1"/>
    <w:link w:val="359"/>
    <w:semiHidden/>
    <w:unhideWhenUsed/>
    <w:qFormat/>
    <w:uiPriority w:val="99"/>
    <w:pPr>
      <w:ind w:left="100" w:leftChars="2100"/>
    </w:pPr>
  </w:style>
  <w:style w:type="paragraph" w:styleId="39">
    <w:name w:val="List Bullet 3"/>
    <w:basedOn w:val="1"/>
    <w:semiHidden/>
    <w:unhideWhenUsed/>
    <w:qFormat/>
    <w:uiPriority w:val="99"/>
    <w:pPr>
      <w:numPr>
        <w:ilvl w:val="0"/>
        <w:numId w:val="5"/>
      </w:numPr>
      <w:contextualSpacing/>
    </w:pPr>
  </w:style>
  <w:style w:type="paragraph" w:styleId="40">
    <w:name w:val="Body Text"/>
    <w:basedOn w:val="1"/>
    <w:link w:val="332"/>
    <w:semiHidden/>
    <w:unhideWhenUsed/>
    <w:qFormat/>
    <w:uiPriority w:val="99"/>
    <w:pPr>
      <w:spacing w:after="120"/>
    </w:pPr>
  </w:style>
  <w:style w:type="paragraph" w:styleId="41">
    <w:name w:val="Body Text Indent"/>
    <w:basedOn w:val="1"/>
    <w:link w:val="484"/>
    <w:semiHidden/>
    <w:unhideWhenUsed/>
    <w:qFormat/>
    <w:uiPriority w:val="99"/>
    <w:pPr>
      <w:spacing w:after="120"/>
      <w:ind w:left="420" w:leftChars="200"/>
    </w:pPr>
  </w:style>
  <w:style w:type="paragraph" w:styleId="42">
    <w:name w:val="List Number 3"/>
    <w:basedOn w:val="1"/>
    <w:semiHidden/>
    <w:unhideWhenUsed/>
    <w:qFormat/>
    <w:uiPriority w:val="99"/>
    <w:pPr>
      <w:numPr>
        <w:ilvl w:val="0"/>
        <w:numId w:val="6"/>
      </w:numPr>
      <w:contextualSpacing/>
    </w:pPr>
  </w:style>
  <w:style w:type="paragraph" w:styleId="43">
    <w:name w:val="List 2"/>
    <w:basedOn w:val="1"/>
    <w:semiHidden/>
    <w:unhideWhenUsed/>
    <w:qFormat/>
    <w:uiPriority w:val="99"/>
    <w:pPr>
      <w:ind w:left="100" w:leftChars="200" w:hanging="200" w:hangingChars="200"/>
      <w:contextualSpacing/>
    </w:pPr>
  </w:style>
  <w:style w:type="paragraph" w:styleId="44">
    <w:name w:val="List Continue"/>
    <w:basedOn w:val="1"/>
    <w:semiHidden/>
    <w:unhideWhenUsed/>
    <w:qFormat/>
    <w:uiPriority w:val="99"/>
    <w:pPr>
      <w:spacing w:after="120"/>
      <w:ind w:left="420" w:leftChars="200"/>
      <w:contextualSpacing/>
    </w:pPr>
  </w:style>
  <w:style w:type="paragraph" w:styleId="45">
    <w:name w:val="Block Text"/>
    <w:basedOn w:val="1"/>
    <w:semiHidden/>
    <w:unhideWhenUsed/>
    <w:qFormat/>
    <w:uiPriority w:val="99"/>
    <w:pPr>
      <w:spacing w:after="120"/>
      <w:ind w:left="1440" w:leftChars="700" w:right="1440" w:rightChars="700"/>
    </w:pPr>
  </w:style>
  <w:style w:type="paragraph" w:styleId="46">
    <w:name w:val="List Bullet 2"/>
    <w:basedOn w:val="1"/>
    <w:semiHidden/>
    <w:unhideWhenUsed/>
    <w:qFormat/>
    <w:uiPriority w:val="99"/>
    <w:pPr>
      <w:numPr>
        <w:ilvl w:val="0"/>
        <w:numId w:val="7"/>
      </w:numPr>
      <w:contextualSpacing/>
    </w:pPr>
  </w:style>
  <w:style w:type="paragraph" w:styleId="47">
    <w:name w:val="HTML Address"/>
    <w:basedOn w:val="1"/>
    <w:semiHidden/>
    <w:qFormat/>
    <w:uiPriority w:val="0"/>
    <w:rPr>
      <w:i/>
      <w:iCs/>
    </w:rPr>
  </w:style>
  <w:style w:type="paragraph" w:styleId="48">
    <w:name w:val="index 4"/>
    <w:basedOn w:val="1"/>
    <w:next w:val="1"/>
    <w:semiHidden/>
    <w:unhideWhenUsed/>
    <w:qFormat/>
    <w:uiPriority w:val="99"/>
    <w:pPr>
      <w:ind w:left="600" w:leftChars="600"/>
    </w:pPr>
  </w:style>
  <w:style w:type="paragraph" w:styleId="49">
    <w:name w:val="Plain Text"/>
    <w:basedOn w:val="1"/>
    <w:link w:val="355"/>
    <w:semiHidden/>
    <w:unhideWhenUsed/>
    <w:qFormat/>
    <w:uiPriority w:val="99"/>
    <w:rPr>
      <w:rFonts w:ascii="宋体" w:hAnsi="Courier New" w:cs="Courier New"/>
      <w:szCs w:val="21"/>
    </w:rPr>
  </w:style>
  <w:style w:type="paragraph" w:styleId="50">
    <w:name w:val="List Bullet 5"/>
    <w:basedOn w:val="1"/>
    <w:semiHidden/>
    <w:unhideWhenUsed/>
    <w:qFormat/>
    <w:uiPriority w:val="99"/>
    <w:pPr>
      <w:numPr>
        <w:ilvl w:val="0"/>
        <w:numId w:val="8"/>
      </w:numPr>
      <w:contextualSpacing/>
    </w:pPr>
  </w:style>
  <w:style w:type="paragraph" w:styleId="51">
    <w:name w:val="List Number 4"/>
    <w:basedOn w:val="1"/>
    <w:semiHidden/>
    <w:unhideWhenUsed/>
    <w:qFormat/>
    <w:uiPriority w:val="99"/>
    <w:pPr>
      <w:numPr>
        <w:ilvl w:val="0"/>
        <w:numId w:val="9"/>
      </w:numPr>
      <w:contextualSpacing/>
    </w:pPr>
  </w:style>
  <w:style w:type="paragraph" w:styleId="52">
    <w:name w:val="toc 8"/>
    <w:basedOn w:val="13"/>
    <w:next w:val="1"/>
    <w:semiHidden/>
    <w:qFormat/>
    <w:uiPriority w:val="0"/>
  </w:style>
  <w:style w:type="paragraph" w:styleId="53">
    <w:name w:val="index 3"/>
    <w:basedOn w:val="1"/>
    <w:next w:val="1"/>
    <w:semiHidden/>
    <w:unhideWhenUsed/>
    <w:qFormat/>
    <w:uiPriority w:val="99"/>
    <w:pPr>
      <w:ind w:left="400" w:leftChars="400"/>
    </w:pPr>
  </w:style>
  <w:style w:type="paragraph" w:styleId="54">
    <w:name w:val="Date"/>
    <w:basedOn w:val="1"/>
    <w:next w:val="1"/>
    <w:link w:val="418"/>
    <w:semiHidden/>
    <w:unhideWhenUsed/>
    <w:qFormat/>
    <w:uiPriority w:val="99"/>
    <w:pPr>
      <w:ind w:left="100" w:leftChars="2500"/>
    </w:pPr>
  </w:style>
  <w:style w:type="paragraph" w:styleId="55">
    <w:name w:val="Body Text Indent 2"/>
    <w:basedOn w:val="1"/>
    <w:link w:val="488"/>
    <w:semiHidden/>
    <w:unhideWhenUsed/>
    <w:qFormat/>
    <w:uiPriority w:val="99"/>
    <w:pPr>
      <w:spacing w:after="120" w:line="480" w:lineRule="auto"/>
      <w:ind w:left="420" w:leftChars="200"/>
    </w:pPr>
  </w:style>
  <w:style w:type="paragraph" w:styleId="56">
    <w:name w:val="endnote text"/>
    <w:basedOn w:val="1"/>
    <w:link w:val="471"/>
    <w:semiHidden/>
    <w:unhideWhenUsed/>
    <w:qFormat/>
    <w:uiPriority w:val="99"/>
    <w:pPr>
      <w:snapToGrid w:val="0"/>
      <w:jc w:val="left"/>
    </w:pPr>
  </w:style>
  <w:style w:type="paragraph" w:styleId="57">
    <w:name w:val="List Continue 5"/>
    <w:basedOn w:val="1"/>
    <w:semiHidden/>
    <w:unhideWhenUsed/>
    <w:qFormat/>
    <w:uiPriority w:val="99"/>
    <w:pPr>
      <w:spacing w:after="120"/>
      <w:ind w:left="2100" w:leftChars="1000"/>
      <w:contextualSpacing/>
    </w:pPr>
  </w:style>
  <w:style w:type="paragraph" w:styleId="58">
    <w:name w:val="Balloon Text"/>
    <w:basedOn w:val="1"/>
    <w:link w:val="365"/>
    <w:semiHidden/>
    <w:unhideWhenUsed/>
    <w:qFormat/>
    <w:uiPriority w:val="99"/>
    <w:rPr>
      <w:sz w:val="18"/>
      <w:szCs w:val="18"/>
    </w:rPr>
  </w:style>
  <w:style w:type="paragraph" w:styleId="59">
    <w:name w:val="footer"/>
    <w:basedOn w:val="1"/>
    <w:semiHidden/>
    <w:qFormat/>
    <w:uiPriority w:val="0"/>
    <w:pPr>
      <w:tabs>
        <w:tab w:val="center" w:pos="4153"/>
        <w:tab w:val="right" w:pos="8306"/>
      </w:tabs>
      <w:snapToGrid w:val="0"/>
      <w:ind w:right="210" w:rightChars="100"/>
      <w:jc w:val="right"/>
    </w:pPr>
    <w:rPr>
      <w:sz w:val="18"/>
      <w:szCs w:val="18"/>
    </w:rPr>
  </w:style>
  <w:style w:type="paragraph" w:styleId="60">
    <w:name w:val="envelope return"/>
    <w:basedOn w:val="1"/>
    <w:semiHidden/>
    <w:unhideWhenUsed/>
    <w:qFormat/>
    <w:uiPriority w:val="99"/>
    <w:pPr>
      <w:snapToGrid w:val="0"/>
    </w:pPr>
    <w:rPr>
      <w:rFonts w:asciiTheme="majorHAnsi" w:hAnsiTheme="majorHAnsi" w:eastAsiaTheme="majorEastAsia" w:cstheme="majorBidi"/>
    </w:rPr>
  </w:style>
  <w:style w:type="paragraph" w:styleId="61">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62">
    <w:name w:val="Signature"/>
    <w:basedOn w:val="1"/>
    <w:link w:val="368"/>
    <w:semiHidden/>
    <w:unhideWhenUsed/>
    <w:qFormat/>
    <w:uiPriority w:val="99"/>
    <w:pPr>
      <w:ind w:left="100" w:leftChars="2100"/>
    </w:pPr>
  </w:style>
  <w:style w:type="paragraph" w:styleId="63">
    <w:name w:val="List Continue 4"/>
    <w:basedOn w:val="1"/>
    <w:semiHidden/>
    <w:unhideWhenUsed/>
    <w:qFormat/>
    <w:uiPriority w:val="99"/>
    <w:pPr>
      <w:spacing w:after="120"/>
      <w:ind w:left="1680" w:leftChars="800"/>
      <w:contextualSpacing/>
    </w:pPr>
  </w:style>
  <w:style w:type="paragraph" w:styleId="64">
    <w:name w:val="index heading"/>
    <w:basedOn w:val="1"/>
    <w:next w:val="65"/>
    <w:semiHidden/>
    <w:unhideWhenUsed/>
    <w:qFormat/>
    <w:uiPriority w:val="99"/>
    <w:pPr>
      <w:spacing w:before="100" w:beforeLines="100" w:after="100" w:afterLines="100"/>
      <w:jc w:val="center"/>
    </w:pPr>
    <w:rPr>
      <w:rFonts w:eastAsia="黑体" w:asciiTheme="majorHAnsi" w:hAnsiTheme="majorHAnsi" w:cstheme="majorBidi"/>
      <w:bCs/>
    </w:rPr>
  </w:style>
  <w:style w:type="paragraph" w:styleId="65">
    <w:name w:val="index 1"/>
    <w:basedOn w:val="1"/>
    <w:next w:val="1"/>
    <w:semiHidden/>
    <w:unhideWhenUsed/>
    <w:qFormat/>
    <w:uiPriority w:val="99"/>
    <w:rPr>
      <w:rFonts w:ascii="宋体" w:hAnsi="宋体"/>
    </w:rPr>
  </w:style>
  <w:style w:type="paragraph" w:styleId="66">
    <w:name w:val="Subtitle"/>
    <w:basedOn w:val="1"/>
    <w:next w:val="1"/>
    <w:link w:val="357"/>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67">
    <w:name w:val="List Number 5"/>
    <w:basedOn w:val="1"/>
    <w:semiHidden/>
    <w:unhideWhenUsed/>
    <w:qFormat/>
    <w:uiPriority w:val="99"/>
    <w:pPr>
      <w:numPr>
        <w:ilvl w:val="0"/>
        <w:numId w:val="10"/>
      </w:numPr>
      <w:contextualSpacing/>
    </w:pPr>
  </w:style>
  <w:style w:type="paragraph" w:styleId="68">
    <w:name w:val="List"/>
    <w:basedOn w:val="1"/>
    <w:semiHidden/>
    <w:unhideWhenUsed/>
    <w:qFormat/>
    <w:uiPriority w:val="99"/>
    <w:pPr>
      <w:ind w:left="200" w:hanging="200" w:hangingChars="200"/>
      <w:contextualSpacing/>
    </w:pPr>
  </w:style>
  <w:style w:type="paragraph" w:styleId="69">
    <w:name w:val="footnote text"/>
    <w:basedOn w:val="1"/>
    <w:semiHidden/>
    <w:qFormat/>
    <w:uiPriority w:val="0"/>
    <w:pPr>
      <w:snapToGrid w:val="0"/>
      <w:ind w:left="400" w:leftChars="200" w:hanging="200" w:hangingChars="200"/>
      <w:jc w:val="left"/>
    </w:pPr>
    <w:rPr>
      <w:sz w:val="18"/>
      <w:szCs w:val="18"/>
    </w:rPr>
  </w:style>
  <w:style w:type="paragraph" w:styleId="70">
    <w:name w:val="List 5"/>
    <w:basedOn w:val="1"/>
    <w:semiHidden/>
    <w:unhideWhenUsed/>
    <w:qFormat/>
    <w:uiPriority w:val="99"/>
    <w:pPr>
      <w:ind w:left="100" w:leftChars="800" w:hanging="200" w:hangingChars="200"/>
      <w:contextualSpacing/>
    </w:pPr>
  </w:style>
  <w:style w:type="paragraph" w:styleId="71">
    <w:name w:val="Body Text Indent 3"/>
    <w:basedOn w:val="1"/>
    <w:link w:val="489"/>
    <w:semiHidden/>
    <w:unhideWhenUsed/>
    <w:qFormat/>
    <w:uiPriority w:val="99"/>
    <w:pPr>
      <w:spacing w:after="120"/>
      <w:ind w:left="420" w:leftChars="200"/>
    </w:pPr>
    <w:rPr>
      <w:sz w:val="16"/>
      <w:szCs w:val="16"/>
    </w:rPr>
  </w:style>
  <w:style w:type="paragraph" w:styleId="72">
    <w:name w:val="index 7"/>
    <w:basedOn w:val="1"/>
    <w:next w:val="1"/>
    <w:semiHidden/>
    <w:unhideWhenUsed/>
    <w:qFormat/>
    <w:uiPriority w:val="99"/>
    <w:pPr>
      <w:ind w:left="1200" w:leftChars="1200"/>
    </w:pPr>
  </w:style>
  <w:style w:type="paragraph" w:styleId="73">
    <w:name w:val="index 9"/>
    <w:basedOn w:val="1"/>
    <w:next w:val="1"/>
    <w:semiHidden/>
    <w:unhideWhenUsed/>
    <w:qFormat/>
    <w:uiPriority w:val="99"/>
    <w:pPr>
      <w:ind w:left="1600" w:leftChars="1600"/>
    </w:pPr>
  </w:style>
  <w:style w:type="paragraph" w:styleId="74">
    <w:name w:val="table of figures"/>
    <w:basedOn w:val="1"/>
    <w:next w:val="1"/>
    <w:semiHidden/>
    <w:qFormat/>
    <w:uiPriority w:val="0"/>
  </w:style>
  <w:style w:type="paragraph" w:styleId="75">
    <w:name w:val="toc 9"/>
    <w:basedOn w:val="52"/>
    <w:next w:val="1"/>
    <w:semiHidden/>
    <w:qFormat/>
    <w:uiPriority w:val="0"/>
  </w:style>
  <w:style w:type="paragraph" w:styleId="76">
    <w:name w:val="Body Text 2"/>
    <w:basedOn w:val="1"/>
    <w:link w:val="486"/>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479"/>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semiHidden/>
    <w:qFormat/>
    <w:uiPriority w:val="0"/>
    <w:rPr>
      <w:rFonts w:ascii="Courier New" w:hAnsi="Courier New" w:cs="Courier New"/>
      <w:sz w:val="20"/>
      <w:szCs w:val="20"/>
    </w:rPr>
  </w:style>
  <w:style w:type="paragraph" w:styleId="81">
    <w:name w:val="Normal (Web)"/>
    <w:basedOn w:val="1"/>
    <w:semiHidden/>
    <w:unhideWhenUsed/>
    <w:qFormat/>
    <w:uiPriority w:val="99"/>
    <w:rPr>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pPr>
  </w:style>
  <w:style w:type="paragraph" w:styleId="84">
    <w:name w:val="Title"/>
    <w:basedOn w:val="1"/>
    <w:qFormat/>
    <w:uiPriority w:val="0"/>
    <w:pPr>
      <w:spacing w:before="240" w:after="60"/>
      <w:jc w:val="center"/>
      <w:outlineLvl w:val="0"/>
    </w:pPr>
    <w:rPr>
      <w:rFonts w:ascii="Arial" w:hAnsi="Arial" w:cs="Arial"/>
      <w:b/>
      <w:bCs/>
      <w:sz w:val="32"/>
      <w:szCs w:val="32"/>
    </w:rPr>
  </w:style>
  <w:style w:type="paragraph" w:styleId="85">
    <w:name w:val="annotation subject"/>
    <w:basedOn w:val="34"/>
    <w:next w:val="34"/>
    <w:link w:val="367"/>
    <w:semiHidden/>
    <w:unhideWhenUsed/>
    <w:qFormat/>
    <w:uiPriority w:val="99"/>
    <w:rPr>
      <w:b/>
      <w:bCs/>
    </w:rPr>
  </w:style>
  <w:style w:type="paragraph" w:styleId="86">
    <w:name w:val="Body Text First Indent"/>
    <w:basedOn w:val="40"/>
    <w:link w:val="483"/>
    <w:semiHidden/>
    <w:unhideWhenUsed/>
    <w:qFormat/>
    <w:uiPriority w:val="99"/>
    <w:pPr>
      <w:ind w:firstLine="420" w:firstLineChars="100"/>
    </w:pPr>
  </w:style>
  <w:style w:type="paragraph" w:styleId="87">
    <w:name w:val="Body Text First Indent 2"/>
    <w:basedOn w:val="41"/>
    <w:link w:val="485"/>
    <w:semiHidden/>
    <w:unhideWhenUsed/>
    <w:qFormat/>
    <w:uiPriority w:val="99"/>
    <w:pPr>
      <w:ind w:firstLine="420" w:firstLineChars="200"/>
    </w:pPr>
  </w:style>
  <w:style w:type="table" w:styleId="89">
    <w:name w:val="Table Grid"/>
    <w:basedOn w:val="8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Table Theme"/>
    <w:basedOn w:val="88"/>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1">
    <w:name w:val="Table Colorful 1"/>
    <w:basedOn w:val="88"/>
    <w:semiHidden/>
    <w:unhideWhenUsed/>
    <w:qFormat/>
    <w:uiPriority w:val="99"/>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92">
    <w:name w:val="Table Colorful 2"/>
    <w:basedOn w:val="88"/>
    <w:semiHidden/>
    <w:unhideWhenUsed/>
    <w:qFormat/>
    <w:uiPriority w:val="99"/>
    <w:pPr>
      <w:widowControl w:val="0"/>
      <w:jc w:val="both"/>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93">
    <w:name w:val="Table Colorful 3"/>
    <w:basedOn w:val="88"/>
    <w:semiHidden/>
    <w:unhideWhenUsed/>
    <w:qFormat/>
    <w:uiPriority w:val="99"/>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il"/>
          <w:tr2bl w:val="nil"/>
        </w:tcBorders>
        <w:shd w:val="solid" w:color="008080" w:fill="FFFFFF"/>
      </w:tcPr>
    </w:tblStylePr>
    <w:tblStylePr w:type="firstCol">
      <w:tblPr/>
      <w:tcPr>
        <w:tcBorders>
          <w:left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94">
    <w:name w:val="Table Elegant"/>
    <w:basedOn w:val="88"/>
    <w:semiHidden/>
    <w:unhideWhenUsed/>
    <w:qFormat/>
    <w:uiPriority w:val="99"/>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95">
    <w:name w:val="Table Classic 1"/>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6">
    <w:name w:val="Table Classic 2"/>
    <w:basedOn w:val="88"/>
    <w:semiHidden/>
    <w:unhideWhenUsed/>
    <w:qFormat/>
    <w:uiPriority w:val="99"/>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7">
    <w:name w:val="Table Classic 3"/>
    <w:basedOn w:val="88"/>
    <w:semiHidden/>
    <w:unhideWhenUsed/>
    <w:qFormat/>
    <w:uiPriority w:val="99"/>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98">
    <w:name w:val="Table Classic 4"/>
    <w:basedOn w:val="88"/>
    <w:semiHidden/>
    <w:unhideWhenUsed/>
    <w:qFormat/>
    <w:uiPriority w:val="99"/>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il"/>
          <w:tr2bl w:val="nil"/>
        </w:tcBorders>
        <w:shd w:val="pct50" w:color="000080" w:fill="FFFFFF"/>
      </w:tcPr>
    </w:tblStylePr>
    <w:tblStylePr w:type="lastRow">
      <w:rPr>
        <w:color w:val="000080"/>
      </w:rPr>
      <w:tblPr/>
      <w:tcPr>
        <w:tcBorders>
          <w:bottom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99">
    <w:name w:val="Table Simple 1"/>
    <w:basedOn w:val="88"/>
    <w:semiHidden/>
    <w:unhideWhenUsed/>
    <w:qFormat/>
    <w:uiPriority w:val="99"/>
    <w:pPr>
      <w:widowControl w:val="0"/>
      <w:jc w:val="both"/>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00">
    <w:name w:val="Table Simple 2"/>
    <w:basedOn w:val="88"/>
    <w:semiHidden/>
    <w:unhideWhenUsed/>
    <w:qFormat/>
    <w:uiPriority w:val="99"/>
    <w:pPr>
      <w:widowControl w:val="0"/>
      <w:jc w:val="both"/>
    </w:pPr>
    <w:tbl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101">
    <w:name w:val="Table Simple 3"/>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02">
    <w:name w:val="Table Subtle 1"/>
    <w:basedOn w:val="88"/>
    <w:semiHidden/>
    <w:unhideWhenUsed/>
    <w:qFormat/>
    <w:uiPriority w:val="99"/>
    <w:pPr>
      <w:widowControl w:val="0"/>
      <w:jc w:val="both"/>
    </w:pPr>
    <w:tblPr>
      <w:tblStyleRowBandSize w:val="1"/>
    </w:tblPr>
    <w:tblStylePr w:type="firstRow">
      <w:tblPr/>
      <w:tcPr>
        <w:tcBorders>
          <w:top w:val="single" w:color="000000" w:sz="6" w:space="0"/>
          <w:bottom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left w:val="single" w:color="000000" w:sz="12" w:space="0"/>
          <w:tl2br w:val="nil"/>
          <w:tr2bl w:val="nil"/>
        </w:tcBorders>
      </w:tcPr>
    </w:tblStylePr>
    <w:tblStylePr w:type="band1Horz">
      <w:tblPr/>
      <w:tcPr>
        <w:tcBorders>
          <w:bottom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3">
    <w:name w:val="Table Subtle 2"/>
    <w:basedOn w:val="88"/>
    <w:semiHidden/>
    <w:unhideWhenUsed/>
    <w:qFormat/>
    <w:uiPriority w:val="99"/>
    <w:pPr>
      <w:widowControl w:val="0"/>
      <w:jc w:val="both"/>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4">
    <w:name w:val="Table 3D effects 1"/>
    <w:basedOn w:val="88"/>
    <w:semiHidden/>
    <w:unhideWhenUsed/>
    <w:qFormat/>
    <w:uiPriority w:val="99"/>
    <w:pPr>
      <w:widowControl w:val="0"/>
      <w:jc w:val="both"/>
    </w:pPr>
    <w:tblPr/>
    <w:tcPr>
      <w:shd w:val="solid" w:color="C0C0C0" w:fill="FFFFFF"/>
    </w:tcPr>
    <w:tblStylePr w:type="firstRow">
      <w:rPr>
        <w:b/>
        <w:bCs/>
        <w:color w:val="800080"/>
      </w:rPr>
      <w:tblPr/>
      <w:tcPr>
        <w:tcBorders>
          <w:bottom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left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105">
    <w:name w:val="Table 3D effects 2"/>
    <w:basedOn w:val="88"/>
    <w:semiHidden/>
    <w:unhideWhenUsed/>
    <w:qFormat/>
    <w:uiPriority w:val="99"/>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6">
    <w:name w:val="Table 3D effects 3"/>
    <w:basedOn w:val="88"/>
    <w:semiHidden/>
    <w:unhideWhenUsed/>
    <w:qFormat/>
    <w:uiPriority w:val="99"/>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il"/>
          <w:tr2bl w:val="nil"/>
        </w:tcBorders>
      </w:tcPr>
    </w:tblStylePr>
    <w:tblStylePr w:type="swCell">
      <w:rPr>
        <w:b/>
        <w:bCs/>
      </w:rPr>
      <w:tblPr/>
      <w:tcPr>
        <w:tcBorders>
          <w:tl2br w:val="nil"/>
          <w:tr2bl w:val="nil"/>
        </w:tcBorders>
      </w:tcPr>
    </w:tblStylePr>
  </w:style>
  <w:style w:type="table" w:styleId="107">
    <w:name w:val="Table List 1"/>
    <w:basedOn w:val="88"/>
    <w:semiHidden/>
    <w:unhideWhenUsed/>
    <w:qFormat/>
    <w:uiPriority w:val="99"/>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8">
    <w:name w:val="Table List 2"/>
    <w:basedOn w:val="88"/>
    <w:semiHidden/>
    <w:unhideWhenUsed/>
    <w:qFormat/>
    <w:uiPriority w:val="99"/>
    <w:pPr>
      <w:widowControl w:val="0"/>
      <w:jc w:val="both"/>
    </w:pPr>
    <w:tblPr>
      <w:tblBorders>
        <w:bottom w:val="single" w:color="808080" w:sz="12" w:space="0"/>
      </w:tblBorders>
    </w:tblPr>
    <w:tblStylePr w:type="firstRow">
      <w:rPr>
        <w:b/>
        <w:bCs/>
        <w:color w:val="FFFFFF"/>
      </w:rPr>
      <w:tblPr/>
      <w:tcPr>
        <w:tcBorders>
          <w:bottom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09">
    <w:name w:val="Table List 3"/>
    <w:basedOn w:val="88"/>
    <w:semiHidden/>
    <w:unhideWhenUsed/>
    <w:qFormat/>
    <w:uiPriority w:val="99"/>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10">
    <w:name w:val="Table List 4"/>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il"/>
          <w:tr2bl w:val="nil"/>
        </w:tcBorders>
        <w:shd w:val="solid" w:color="808080" w:fill="FFFFFF"/>
      </w:tcPr>
    </w:tblStylePr>
  </w:style>
  <w:style w:type="table" w:styleId="111">
    <w:name w:val="Table List 5"/>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il"/>
          <w:tr2bl w:val="nil"/>
        </w:tcBorders>
      </w:tcPr>
    </w:tblStylePr>
    <w:tblStylePr w:type="firstCol">
      <w:rPr>
        <w:b/>
        <w:bCs/>
      </w:rPr>
      <w:tblPr/>
      <w:tcPr>
        <w:tcBorders>
          <w:tl2br w:val="nil"/>
          <w:tr2bl w:val="nil"/>
        </w:tcBorders>
      </w:tcPr>
    </w:tblStylePr>
  </w:style>
  <w:style w:type="table" w:styleId="112">
    <w:name w:val="Table List 6"/>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13">
    <w:name w:val="Table List 7"/>
    <w:basedOn w:val="88"/>
    <w:semiHidden/>
    <w:unhideWhenUsed/>
    <w:qFormat/>
    <w:uiPriority w:val="99"/>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14">
    <w:name w:val="Table List 8"/>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table" w:styleId="115">
    <w:name w:val="Table Contemporary"/>
    <w:basedOn w:val="88"/>
    <w:semiHidden/>
    <w:unhideWhenUsed/>
    <w:qFormat/>
    <w:uiPriority w:val="99"/>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6">
    <w:name w:val="Table Columns 1"/>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7">
    <w:name w:val="Table Columns 2"/>
    <w:basedOn w:val="88"/>
    <w:semiHidden/>
    <w:unhideWhenUsed/>
    <w:qFormat/>
    <w:uiPriority w:val="99"/>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18">
    <w:name w:val="Table Columns 3"/>
    <w:basedOn w:val="88"/>
    <w:semiHidden/>
    <w:unhideWhenUsed/>
    <w:qFormat/>
    <w:uiPriority w:val="99"/>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19">
    <w:name w:val="Table Columns 4"/>
    <w:basedOn w:val="88"/>
    <w:semiHidden/>
    <w:unhideWhenUsed/>
    <w:qFormat/>
    <w:uiPriority w:val="99"/>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20">
    <w:name w:val="Table Columns 5"/>
    <w:basedOn w:val="88"/>
    <w:semiHidden/>
    <w:unhideWhenUsed/>
    <w:qFormat/>
    <w:uiPriority w:val="99"/>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21">
    <w:name w:val="Table Grid 1"/>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22">
    <w:name w:val="Table Grid 2"/>
    <w:basedOn w:val="88"/>
    <w:semiHidden/>
    <w:unhideWhenUsed/>
    <w:qFormat/>
    <w:uiPriority w:val="99"/>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23">
    <w:name w:val="Table Grid 3"/>
    <w:basedOn w:val="88"/>
    <w:semiHidden/>
    <w:unhideWhenUsed/>
    <w:qFormat/>
    <w:uiPriority w:val="99"/>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4">
    <w:name w:val="Table Grid 4"/>
    <w:basedOn w:val="88"/>
    <w:semiHidden/>
    <w:unhideWhenUsed/>
    <w:qFormat/>
    <w:uiPriority w:val="99"/>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25">
    <w:name w:val="Table Grid 5"/>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26">
    <w:name w:val="Table Grid 6"/>
    <w:basedOn w:val="88"/>
    <w:semiHidden/>
    <w:unhideWhenUsed/>
    <w:qFormat/>
    <w:uiPriority w:val="99"/>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27">
    <w:name w:val="Table Grid 7"/>
    <w:basedOn w:val="88"/>
    <w:semiHidden/>
    <w:unhideWhenUsed/>
    <w:qFormat/>
    <w:uiPriority w:val="99"/>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28">
    <w:name w:val="Table Grid 8"/>
    <w:basedOn w:val="88"/>
    <w:semiHidden/>
    <w:unhideWhenUsed/>
    <w:qFormat/>
    <w:uiPriority w:val="99"/>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9">
    <w:name w:val="Table Web 1"/>
    <w:basedOn w:val="88"/>
    <w:semiHidden/>
    <w:unhideWhenUsed/>
    <w:qFormat/>
    <w:uiPriority w:val="99"/>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0">
    <w:name w:val="Table Web 2"/>
    <w:basedOn w:val="88"/>
    <w:semiHidden/>
    <w:unhideWhenUsed/>
    <w:qFormat/>
    <w:uiPriority w:val="99"/>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1">
    <w:name w:val="Table Web 3"/>
    <w:basedOn w:val="88"/>
    <w:semiHidden/>
    <w:unhideWhenUsed/>
    <w:qFormat/>
    <w:uiPriority w:val="99"/>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2">
    <w:name w:val="Table Professional"/>
    <w:basedOn w:val="88"/>
    <w:semiHidden/>
    <w:unhideWhenUsed/>
    <w:qFormat/>
    <w:uiPriority w:val="99"/>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3">
    <w:name w:val="Light Shading"/>
    <w:basedOn w:val="88"/>
    <w:semiHidden/>
    <w:unhideWhenUsed/>
    <w:qFormat/>
    <w:uiPriority w:val="60"/>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134">
    <w:name w:val="Light Shading Accent 1"/>
    <w:basedOn w:val="88"/>
    <w:semiHidden/>
    <w:unhideWhenUsed/>
    <w:qFormat/>
    <w:uiPriority w:val="60"/>
    <w:rPr>
      <w:color w:val="2E75B6" w:themeColor="accent1" w:themeShade="BF"/>
    </w:rPr>
    <w:tblPr>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35">
    <w:name w:val="Light Shading Accent 2"/>
    <w:basedOn w:val="88"/>
    <w:semiHidden/>
    <w:unhideWhenUsed/>
    <w:qFormat/>
    <w:uiPriority w:val="60"/>
    <w:rPr>
      <w:color w:val="C55A11" w:themeColor="accent2" w:themeShade="BF"/>
    </w:rPr>
    <w:tblPr>
      <w:tblBorders>
        <w:top w:val="single" w:color="ED7D31" w:themeColor="accent2" w:sz="8" w:space="0"/>
        <w:bottom w:val="single" w:color="ED7D31" w:themeColor="accent2" w:sz="8" w:space="0"/>
      </w:tblBorders>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table" w:styleId="136">
    <w:name w:val="Light Shading Accent 3"/>
    <w:basedOn w:val="88"/>
    <w:semiHidden/>
    <w:unhideWhenUsed/>
    <w:qFormat/>
    <w:uiPriority w:val="60"/>
    <w:rPr>
      <w:color w:val="7C7C7C" w:themeColor="accent3" w:themeShade="BF"/>
    </w:rPr>
    <w:tblPr>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37">
    <w:name w:val="Light Shading Accent 4"/>
    <w:basedOn w:val="88"/>
    <w:semiHidden/>
    <w:unhideWhenUsed/>
    <w:qFormat/>
    <w:uiPriority w:val="60"/>
    <w:rPr>
      <w:color w:val="BF9000" w:themeColor="accent4" w:themeShade="BF"/>
    </w:rPr>
    <w:tblPr>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left w:val="nil"/>
          <w:right w:val="nil"/>
          <w:insideH w:val="nil"/>
          <w:insideV w:val="nil"/>
        </w:tcBorders>
        <w:shd w:val="clear" w:color="auto" w:fill="FFEFBF" w:themeFill="accent4" w:themeFillTint="3F"/>
      </w:tcPr>
    </w:tblStylePr>
  </w:style>
  <w:style w:type="table" w:styleId="138">
    <w:name w:val="Light Shading Accent 5"/>
    <w:basedOn w:val="88"/>
    <w:semiHidden/>
    <w:unhideWhenUsed/>
    <w:qFormat/>
    <w:uiPriority w:val="60"/>
    <w:rPr>
      <w:color w:val="2F5597" w:themeColor="accent5" w:themeShade="BF"/>
    </w:rPr>
    <w:tblPr>
      <w:tblBorders>
        <w:top w:val="single" w:color="4472C4" w:themeColor="accent5" w:sz="8" w:space="0"/>
        <w:bottom w:val="single" w:color="4472C4" w:themeColor="accent5" w:sz="8" w:space="0"/>
      </w:tblBorders>
    </w:tblPr>
    <w:tblStylePr w:type="fir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lastRow">
      <w:pPr>
        <w:spacing w:before="0" w:after="0" w:line="240" w:lineRule="auto"/>
      </w:pPr>
      <w:rPr>
        <w:b/>
        <w:bCs/>
      </w:rPr>
      <w:tblPr/>
      <w:tcPr>
        <w:tcBorders>
          <w:top w:val="single" w:color="4472C4" w:themeColor="accent5" w:sz="8" w:space="0"/>
          <w:left w:val="nil"/>
          <w:bottom w:val="single" w:color="4472C4"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left w:val="nil"/>
          <w:right w:val="nil"/>
          <w:insideH w:val="nil"/>
          <w:insideV w:val="nil"/>
        </w:tcBorders>
        <w:shd w:val="clear" w:color="auto" w:fill="D0DCF0" w:themeFill="accent5" w:themeFillTint="3F"/>
      </w:tcPr>
    </w:tblStylePr>
  </w:style>
  <w:style w:type="table" w:styleId="139">
    <w:name w:val="Light Shading Accent 6"/>
    <w:basedOn w:val="88"/>
    <w:semiHidden/>
    <w:unhideWhenUsed/>
    <w:qFormat/>
    <w:uiPriority w:val="60"/>
    <w:rPr>
      <w:color w:val="548235" w:themeColor="accent6" w:themeShade="BF"/>
    </w:rPr>
    <w:tblPr>
      <w:tblBorders>
        <w:top w:val="single" w:color="70AD47" w:themeColor="accent6" w:sz="8" w:space="0"/>
        <w:bottom w:val="single" w:color="70AD47" w:themeColor="accent6" w:sz="8" w:space="0"/>
      </w:tblBorders>
    </w:tblPr>
    <w:tblStylePr w:type="fir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lastRow">
      <w:pPr>
        <w:spacing w:before="0" w:after="0" w:line="240" w:lineRule="auto"/>
      </w:pPr>
      <w:rPr>
        <w:b/>
        <w:bCs/>
      </w:rPr>
      <w:tblPr/>
      <w:tcPr>
        <w:tcBorders>
          <w:top w:val="single" w:color="70AD47" w:themeColor="accent6" w:sz="8" w:space="0"/>
          <w:left w:val="nil"/>
          <w:bottom w:val="single" w:color="70AD4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140">
    <w:name w:val="Light List"/>
    <w:basedOn w:val="88"/>
    <w:semiHidden/>
    <w:unhideWhenUsed/>
    <w:qFormat/>
    <w:uiPriority w:val="61"/>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141">
    <w:name w:val="Light List Accent 1"/>
    <w:basedOn w:val="88"/>
    <w:semiHidden/>
    <w:unhideWhenUsed/>
    <w:qFormat/>
    <w:uiPriority w:val="61"/>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5B9BD5" w:themeFill="accent1"/>
      </w:tcPr>
    </w:tblStylePr>
    <w:tblStylePr w:type="lastRow">
      <w:pPr>
        <w:spacing w:before="0" w:after="0" w:line="240" w:lineRule="auto"/>
      </w:pPr>
      <w:rPr>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tcBorders>
      </w:tcPr>
    </w:tblStylePr>
    <w:tblStylePr w:type="firstCol">
      <w:rPr>
        <w:b/>
        <w:bCs/>
      </w:rPr>
    </w:tblStylePr>
    <w:tblStylePr w:type="lastCol">
      <w:rPr>
        <w:b/>
        <w:bCs/>
      </w:r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style>
  <w:style w:type="table" w:styleId="142">
    <w:name w:val="Light List Accent 2"/>
    <w:basedOn w:val="88"/>
    <w:semiHidden/>
    <w:unhideWhenUsed/>
    <w:qFormat/>
    <w:uiPriority w:val="61"/>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ED7D31" w:themeFill="accent2"/>
      </w:tcPr>
    </w:tblStylePr>
    <w:tblStylePr w:type="lastRow">
      <w:pPr>
        <w:spacing w:before="0" w:after="0" w:line="240" w:lineRule="auto"/>
      </w:pPr>
      <w:rPr>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tcBorders>
      </w:tcPr>
    </w:tblStylePr>
    <w:tblStylePr w:type="firstCol">
      <w:rPr>
        <w:b/>
        <w:bCs/>
      </w:rPr>
    </w:tblStylePr>
    <w:tblStylePr w:type="lastCol">
      <w:rPr>
        <w:b/>
        <w:bCs/>
      </w:r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style>
  <w:style w:type="table" w:styleId="143">
    <w:name w:val="Light List Accent 3"/>
    <w:basedOn w:val="88"/>
    <w:semiHidden/>
    <w:unhideWhenUsed/>
    <w:qFormat/>
    <w:uiPriority w:val="61"/>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A5A5A5" w:themeFill="accent3"/>
      </w:tcPr>
    </w:tblStylePr>
    <w:tblStylePr w:type="lastRow">
      <w:pPr>
        <w:spacing w:before="0" w:after="0" w:line="240" w:lineRule="auto"/>
      </w:pPr>
      <w:rPr>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tcBorders>
      </w:tcPr>
    </w:tblStylePr>
    <w:tblStylePr w:type="firstCol">
      <w:rPr>
        <w:b/>
        <w:bCs/>
      </w:rPr>
    </w:tblStylePr>
    <w:tblStylePr w:type="lastCol">
      <w:rPr>
        <w:b/>
        <w:bCs/>
      </w:r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style>
  <w:style w:type="table" w:styleId="144">
    <w:name w:val="Light List Accent 4"/>
    <w:basedOn w:val="88"/>
    <w:semiHidden/>
    <w:unhideWhenUsed/>
    <w:qFormat/>
    <w:uiPriority w:val="61"/>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FC000" w:themeFill="accent4"/>
      </w:tcPr>
    </w:tblStylePr>
    <w:tblStylePr w:type="lastRow">
      <w:pPr>
        <w:spacing w:before="0" w:after="0" w:line="240" w:lineRule="auto"/>
      </w:pPr>
      <w:rPr>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tcBorders>
      </w:tcPr>
    </w:tblStylePr>
    <w:tblStylePr w:type="firstCol">
      <w:rPr>
        <w:b/>
        <w:bCs/>
      </w:rPr>
    </w:tblStylePr>
    <w:tblStylePr w:type="lastCol">
      <w:rPr>
        <w:b/>
        <w:bCs/>
      </w:r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style>
  <w:style w:type="table" w:styleId="145">
    <w:name w:val="Light List Accent 5"/>
    <w:basedOn w:val="88"/>
    <w:semiHidden/>
    <w:unhideWhenUsed/>
    <w:qFormat/>
    <w:uiPriority w:val="61"/>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472C4" w:themeFill="accent5"/>
      </w:tcPr>
    </w:tblStylePr>
    <w:tblStylePr w:type="lastRow">
      <w:pPr>
        <w:spacing w:before="0" w:after="0" w:line="240" w:lineRule="auto"/>
      </w:pPr>
      <w:rPr>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tcBorders>
      </w:tcPr>
    </w:tblStylePr>
    <w:tblStylePr w:type="firstCol">
      <w:rPr>
        <w:b/>
        <w:bCs/>
      </w:rPr>
    </w:tblStylePr>
    <w:tblStylePr w:type="lastCol">
      <w:rPr>
        <w:b/>
        <w:bCs/>
      </w:r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style>
  <w:style w:type="table" w:styleId="146">
    <w:name w:val="Light List Accent 6"/>
    <w:basedOn w:val="88"/>
    <w:semiHidden/>
    <w:unhideWhenUsed/>
    <w:qFormat/>
    <w:uiPriority w:val="61"/>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70AD47" w:themeFill="accent6"/>
      </w:tcPr>
    </w:tblStylePr>
    <w:tblStylePr w:type="lastRow">
      <w:pPr>
        <w:spacing w:before="0" w:after="0" w:line="240" w:lineRule="auto"/>
      </w:pPr>
      <w:rPr>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tcBorders>
      </w:tcPr>
    </w:tblStylePr>
    <w:tblStylePr w:type="firstCol">
      <w:rPr>
        <w:b/>
        <w:bCs/>
      </w:rPr>
    </w:tblStylePr>
    <w:tblStylePr w:type="lastCol">
      <w:rPr>
        <w:b/>
        <w:bCs/>
      </w:r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style>
  <w:style w:type="table" w:styleId="147">
    <w:name w:val="Light Grid"/>
    <w:basedOn w:val="88"/>
    <w:semiHidden/>
    <w:unhideWhenUsed/>
    <w:qFormat/>
    <w:uiPriority w:val="62"/>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148">
    <w:name w:val="Light Grid Accent 1"/>
    <w:basedOn w:val="88"/>
    <w:semiHidden/>
    <w:unhideWhenUsed/>
    <w:qFormat/>
    <w:uiPriority w:val="62"/>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18" w:space="0"/>
          <w:right w:val="single" w:color="5B9BD5"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1" w:sz="6" w:space="0"/>
          <w:left w:val="single" w:color="5B9BD5" w:themeColor="accent1" w:sz="8" w:space="0"/>
          <w:bottom w:val="single" w:color="5B9BD5" w:themeColor="accent1" w:sz="8" w:space="0"/>
          <w:right w:val="single" w:color="5B9BD5"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tcPr>
    </w:tblStylePr>
    <w:tblStylePr w:type="band1Vert">
      <w:tblPr/>
      <w:tcPr>
        <w:tcBorders>
          <w:top w:val="single" w:color="5B9BD5" w:themeColor="accent1" w:sz="8" w:space="0"/>
          <w:left w:val="single" w:color="5B9BD5" w:themeColor="accent1" w:sz="8" w:space="0"/>
          <w:bottom w:val="single" w:color="5B9BD5" w:themeColor="accent1" w:sz="8" w:space="0"/>
          <w:right w:val="single" w:color="5B9BD5" w:themeColor="accent1" w:sz="8" w:space="0"/>
        </w:tcBorders>
        <w:shd w:val="clear" w:color="auto" w:fill="D6E6F4" w:themeFill="accent1" w:themeFillTint="3F"/>
      </w:tcPr>
    </w:tblStylePr>
    <w:tblStylePr w:type="band1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shd w:val="clear" w:color="auto" w:fill="D6E6F4" w:themeFill="accent1" w:themeFillTint="3F"/>
      </w:tcPr>
    </w:tblStylePr>
    <w:tblStylePr w:type="band2Horz">
      <w:tblPr/>
      <w:tcPr>
        <w:tcBorders>
          <w:top w:val="single" w:color="5B9BD5" w:themeColor="accent1" w:sz="8" w:space="0"/>
          <w:left w:val="single" w:color="5B9BD5" w:themeColor="accent1" w:sz="8" w:space="0"/>
          <w:bottom w:val="single" w:color="5B9BD5" w:themeColor="accent1" w:sz="8" w:space="0"/>
          <w:right w:val="single" w:color="5B9BD5" w:themeColor="accent1" w:sz="8" w:space="0"/>
          <w:insideV w:val="single" w:sz="8" w:space="0"/>
        </w:tcBorders>
      </w:tcPr>
    </w:tblStylePr>
  </w:style>
  <w:style w:type="table" w:styleId="149">
    <w:name w:val="Light Grid Accent 2"/>
    <w:basedOn w:val="88"/>
    <w:semiHidden/>
    <w:unhideWhenUsed/>
    <w:qFormat/>
    <w:uiPriority w:val="62"/>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18" w:space="0"/>
          <w:right w:val="single" w:color="ED7D31"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ED7D31" w:themeColor="accent2" w:sz="6" w:space="0"/>
          <w:left w:val="single" w:color="ED7D31" w:themeColor="accent2" w:sz="8" w:space="0"/>
          <w:bottom w:val="single" w:color="ED7D31" w:themeColor="accent2" w:sz="8" w:space="0"/>
          <w:right w:val="single" w:color="ED7D31"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tcPr>
    </w:tblStylePr>
    <w:tblStylePr w:type="band1Vert">
      <w:tblPr/>
      <w:tcPr>
        <w:tcBorders>
          <w:top w:val="single" w:color="ED7D31" w:themeColor="accent2" w:sz="8" w:space="0"/>
          <w:left w:val="single" w:color="ED7D31" w:themeColor="accent2" w:sz="8" w:space="0"/>
          <w:bottom w:val="single" w:color="ED7D31" w:themeColor="accent2" w:sz="8" w:space="0"/>
          <w:right w:val="single" w:color="ED7D31" w:themeColor="accent2" w:sz="8" w:space="0"/>
        </w:tcBorders>
        <w:shd w:val="clear" w:color="auto" w:fill="FADECC" w:themeFill="accent2" w:themeFillTint="3F"/>
      </w:tcPr>
    </w:tblStylePr>
    <w:tblStylePr w:type="band1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shd w:val="clear" w:color="auto" w:fill="FADECC" w:themeFill="accent2" w:themeFillTint="3F"/>
      </w:tcPr>
    </w:tblStylePr>
    <w:tblStylePr w:type="band2Horz">
      <w:tblPr/>
      <w:tcPr>
        <w:tcBorders>
          <w:top w:val="single" w:color="ED7D31" w:themeColor="accent2" w:sz="8" w:space="0"/>
          <w:left w:val="single" w:color="ED7D31" w:themeColor="accent2" w:sz="8" w:space="0"/>
          <w:bottom w:val="single" w:color="ED7D31" w:themeColor="accent2" w:sz="8" w:space="0"/>
          <w:right w:val="single" w:color="ED7D31" w:themeColor="accent2" w:sz="8" w:space="0"/>
          <w:insideV w:val="single" w:sz="8" w:space="0"/>
        </w:tcBorders>
      </w:tcPr>
    </w:tblStylePr>
  </w:style>
  <w:style w:type="table" w:styleId="150">
    <w:name w:val="Light Grid Accent 3"/>
    <w:basedOn w:val="88"/>
    <w:semiHidden/>
    <w:unhideWhenUsed/>
    <w:qFormat/>
    <w:uiPriority w:val="62"/>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18" w:space="0"/>
          <w:right w:val="single" w:color="A5A5A5"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A5A5A5" w:themeColor="accent3" w:sz="6" w:space="0"/>
          <w:left w:val="single" w:color="A5A5A5" w:themeColor="accent3" w:sz="8" w:space="0"/>
          <w:bottom w:val="single" w:color="A5A5A5" w:themeColor="accent3" w:sz="8" w:space="0"/>
          <w:right w:val="single" w:color="A5A5A5"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tcPr>
    </w:tblStylePr>
    <w:tblStylePr w:type="band1Vert">
      <w:tblPr/>
      <w:tcPr>
        <w:tcBorders>
          <w:top w:val="single" w:color="A5A5A5" w:themeColor="accent3" w:sz="8" w:space="0"/>
          <w:left w:val="single" w:color="A5A5A5" w:themeColor="accent3" w:sz="8" w:space="0"/>
          <w:bottom w:val="single" w:color="A5A5A5" w:themeColor="accent3" w:sz="8" w:space="0"/>
          <w:right w:val="single" w:color="A5A5A5" w:themeColor="accent3" w:sz="8" w:space="0"/>
        </w:tcBorders>
        <w:shd w:val="clear" w:color="auto" w:fill="E8E8E8" w:themeFill="accent3" w:themeFillTint="3F"/>
      </w:tcPr>
    </w:tblStylePr>
    <w:tblStylePr w:type="band1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shd w:val="clear" w:color="auto" w:fill="E8E8E8" w:themeFill="accent3" w:themeFillTint="3F"/>
      </w:tcPr>
    </w:tblStylePr>
    <w:tblStylePr w:type="band2Horz">
      <w:tblPr/>
      <w:tcPr>
        <w:tcBorders>
          <w:top w:val="single" w:color="A5A5A5" w:themeColor="accent3" w:sz="8" w:space="0"/>
          <w:left w:val="single" w:color="A5A5A5" w:themeColor="accent3" w:sz="8" w:space="0"/>
          <w:bottom w:val="single" w:color="A5A5A5" w:themeColor="accent3" w:sz="8" w:space="0"/>
          <w:right w:val="single" w:color="A5A5A5" w:themeColor="accent3" w:sz="8" w:space="0"/>
          <w:insideV w:val="single" w:sz="8" w:space="0"/>
        </w:tcBorders>
      </w:tcPr>
    </w:tblStylePr>
  </w:style>
  <w:style w:type="table" w:styleId="151">
    <w:name w:val="Light Grid Accent 4"/>
    <w:basedOn w:val="88"/>
    <w:semiHidden/>
    <w:unhideWhenUsed/>
    <w:qFormat/>
    <w:uiPriority w:val="62"/>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18" w:space="0"/>
          <w:right w:val="single" w:color="FFC000"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FC000" w:themeColor="accent4" w:sz="6" w:space="0"/>
          <w:left w:val="single" w:color="FFC000" w:themeColor="accent4" w:sz="8" w:space="0"/>
          <w:bottom w:val="single" w:color="FFC000" w:themeColor="accent4" w:sz="8" w:space="0"/>
          <w:right w:val="single" w:color="FFC000"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tcPr>
    </w:tblStylePr>
    <w:tblStylePr w:type="band1Vert">
      <w:tblPr/>
      <w:tcPr>
        <w:tcBorders>
          <w:top w:val="single" w:color="FFC000" w:themeColor="accent4" w:sz="8" w:space="0"/>
          <w:left w:val="single" w:color="FFC000" w:themeColor="accent4" w:sz="8" w:space="0"/>
          <w:bottom w:val="single" w:color="FFC000" w:themeColor="accent4" w:sz="8" w:space="0"/>
          <w:right w:val="single" w:color="FFC000" w:themeColor="accent4" w:sz="8" w:space="0"/>
        </w:tcBorders>
        <w:shd w:val="clear" w:color="auto" w:fill="FFEFBF" w:themeFill="accent4" w:themeFillTint="3F"/>
      </w:tcPr>
    </w:tblStylePr>
    <w:tblStylePr w:type="band1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shd w:val="clear" w:color="auto" w:fill="FFEFBF" w:themeFill="accent4" w:themeFillTint="3F"/>
      </w:tcPr>
    </w:tblStylePr>
    <w:tblStylePr w:type="band2Horz">
      <w:tblPr/>
      <w:tcPr>
        <w:tcBorders>
          <w:top w:val="single" w:color="FFC000" w:themeColor="accent4" w:sz="8" w:space="0"/>
          <w:left w:val="single" w:color="FFC000" w:themeColor="accent4" w:sz="8" w:space="0"/>
          <w:bottom w:val="single" w:color="FFC000" w:themeColor="accent4" w:sz="8" w:space="0"/>
          <w:right w:val="single" w:color="FFC000" w:themeColor="accent4" w:sz="8" w:space="0"/>
          <w:insideV w:val="single" w:sz="8" w:space="0"/>
        </w:tcBorders>
      </w:tcPr>
    </w:tblStylePr>
  </w:style>
  <w:style w:type="table" w:styleId="152">
    <w:name w:val="Light Grid Accent 5"/>
    <w:basedOn w:val="88"/>
    <w:semiHidden/>
    <w:unhideWhenUsed/>
    <w:qFormat/>
    <w:uiPriority w:val="62"/>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18" w:space="0"/>
          <w:right w:val="single" w:color="4472C4"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72C4" w:themeColor="accent5" w:sz="6" w:space="0"/>
          <w:left w:val="single" w:color="4472C4" w:themeColor="accent5" w:sz="8" w:space="0"/>
          <w:bottom w:val="single" w:color="4472C4" w:themeColor="accent5" w:sz="8" w:space="0"/>
          <w:right w:val="single" w:color="4472C4"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tcPr>
    </w:tblStylePr>
    <w:tblStylePr w:type="band1Vert">
      <w:tblPr/>
      <w:tcPr>
        <w:tcBorders>
          <w:top w:val="single" w:color="4472C4" w:themeColor="accent5" w:sz="8" w:space="0"/>
          <w:left w:val="single" w:color="4472C4" w:themeColor="accent5" w:sz="8" w:space="0"/>
          <w:bottom w:val="single" w:color="4472C4" w:themeColor="accent5" w:sz="8" w:space="0"/>
          <w:right w:val="single" w:color="4472C4" w:themeColor="accent5" w:sz="8" w:space="0"/>
        </w:tcBorders>
        <w:shd w:val="clear" w:color="auto" w:fill="D0DCF0" w:themeFill="accent5" w:themeFillTint="3F"/>
      </w:tcPr>
    </w:tblStylePr>
    <w:tblStylePr w:type="band1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shd w:val="clear" w:color="auto" w:fill="D0DCF0" w:themeFill="accent5" w:themeFillTint="3F"/>
      </w:tcPr>
    </w:tblStylePr>
    <w:tblStylePr w:type="band2Horz">
      <w:tblPr/>
      <w:tcPr>
        <w:tcBorders>
          <w:top w:val="single" w:color="4472C4" w:themeColor="accent5" w:sz="8" w:space="0"/>
          <w:left w:val="single" w:color="4472C4" w:themeColor="accent5" w:sz="8" w:space="0"/>
          <w:bottom w:val="single" w:color="4472C4" w:themeColor="accent5" w:sz="8" w:space="0"/>
          <w:right w:val="single" w:color="4472C4" w:themeColor="accent5" w:sz="8" w:space="0"/>
          <w:insideV w:val="single" w:sz="8" w:space="0"/>
        </w:tcBorders>
      </w:tcPr>
    </w:tblStylePr>
  </w:style>
  <w:style w:type="table" w:styleId="153">
    <w:name w:val="Light Grid Accent 6"/>
    <w:basedOn w:val="88"/>
    <w:semiHidden/>
    <w:unhideWhenUsed/>
    <w:qFormat/>
    <w:uiPriority w:val="62"/>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18" w:space="0"/>
          <w:right w:val="single" w:color="70AD47"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0AD47" w:themeColor="accent6" w:sz="6" w:space="0"/>
          <w:left w:val="single" w:color="70AD47" w:themeColor="accent6" w:sz="8" w:space="0"/>
          <w:bottom w:val="single" w:color="70AD47" w:themeColor="accent6" w:sz="8" w:space="0"/>
          <w:right w:val="single" w:color="70AD47"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tcPr>
    </w:tblStylePr>
    <w:tblStylePr w:type="band1Vert">
      <w:tblPr/>
      <w:tcPr>
        <w:tcBorders>
          <w:top w:val="single" w:color="70AD47" w:themeColor="accent6" w:sz="8" w:space="0"/>
          <w:left w:val="single" w:color="70AD47" w:themeColor="accent6" w:sz="8" w:space="0"/>
          <w:bottom w:val="single" w:color="70AD47" w:themeColor="accent6" w:sz="8" w:space="0"/>
          <w:right w:val="single" w:color="70AD47" w:themeColor="accent6" w:sz="8" w:space="0"/>
        </w:tcBorders>
        <w:shd w:val="clear" w:color="auto" w:fill="DBEBD0" w:themeFill="accent6" w:themeFillTint="3F"/>
      </w:tcPr>
    </w:tblStylePr>
    <w:tblStylePr w:type="band1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shd w:val="clear" w:color="auto" w:fill="DBEBD0" w:themeFill="accent6" w:themeFillTint="3F"/>
      </w:tcPr>
    </w:tblStylePr>
    <w:tblStylePr w:type="band2Horz">
      <w:tblPr/>
      <w:tcPr>
        <w:tcBorders>
          <w:top w:val="single" w:color="70AD47" w:themeColor="accent6" w:sz="8" w:space="0"/>
          <w:left w:val="single" w:color="70AD47" w:themeColor="accent6" w:sz="8" w:space="0"/>
          <w:bottom w:val="single" w:color="70AD47" w:themeColor="accent6" w:sz="8" w:space="0"/>
          <w:right w:val="single" w:color="70AD47" w:themeColor="accent6" w:sz="8" w:space="0"/>
          <w:insideV w:val="single" w:sz="8" w:space="0"/>
        </w:tcBorders>
      </w:tcPr>
    </w:tblStylePr>
  </w:style>
  <w:style w:type="table" w:styleId="154">
    <w:name w:val="Medium Shading 1"/>
    <w:basedOn w:val="88"/>
    <w:semiHidden/>
    <w:unhideWhenUsed/>
    <w:qFormat/>
    <w:uiPriority w:val="63"/>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155">
    <w:name w:val="Medium Shading 1 Accent 1"/>
    <w:basedOn w:val="88"/>
    <w:semiHidden/>
    <w:unhideWhenUsed/>
    <w:qFormat/>
    <w:uiPriority w:val="63"/>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shd w:val="clear" w:color="auto" w:fill="5B9BD5" w:themeFill="accent1"/>
      </w:tcPr>
    </w:tblStylePr>
    <w:tblStylePr w:type="lastRow">
      <w:pPr>
        <w:spacing w:before="0" w:after="0" w:line="240" w:lineRule="auto"/>
      </w:pPr>
      <w:rPr>
        <w:b/>
        <w:bCs/>
      </w:rPr>
      <w:tblPr/>
      <w:tcPr>
        <w:tcBorders>
          <w:top w:val="double" w:color="84B4DF" w:themeColor="accent1" w:themeTint="BF" w:sz="6" w:space="0"/>
          <w:left w:val="single" w:color="84B4DF" w:themeColor="accent1" w:themeTint="BF" w:sz="8" w:space="0"/>
          <w:bottom w:val="single" w:color="84B4DF" w:themeColor="accent1" w:themeTint="BF" w:sz="8" w:space="0"/>
          <w:right w:val="single" w:color="84B4DF"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56">
    <w:name w:val="Medium Shading 1 Accent 2"/>
    <w:basedOn w:val="88"/>
    <w:semiHidden/>
    <w:unhideWhenUsed/>
    <w:qFormat/>
    <w:uiPriority w:val="63"/>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shd w:val="clear" w:color="auto" w:fill="ED7D31" w:themeFill="accent2"/>
      </w:tcPr>
    </w:tblStylePr>
    <w:tblStylePr w:type="lastRow">
      <w:pPr>
        <w:spacing w:before="0" w:after="0" w:line="240" w:lineRule="auto"/>
      </w:pPr>
      <w:rPr>
        <w:b/>
        <w:bCs/>
      </w:rPr>
      <w:tblPr/>
      <w:tcPr>
        <w:tcBorders>
          <w:top w:val="double" w:color="F19D64" w:themeColor="accent2" w:themeTint="BF" w:sz="6" w:space="0"/>
          <w:left w:val="single" w:color="F19D64" w:themeColor="accent2" w:themeTint="BF" w:sz="8" w:space="0"/>
          <w:bottom w:val="single" w:color="F19D64" w:themeColor="accent2" w:themeTint="BF" w:sz="8" w:space="0"/>
          <w:right w:val="single" w:color="F19D64"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FADECC" w:themeFill="accent2" w:themeFillTint="3F"/>
      </w:tcPr>
    </w:tblStylePr>
    <w:tblStylePr w:type="band1Horz">
      <w:tblPr/>
      <w:tcPr>
        <w:tcBorders>
          <w:insideH w:val="nil"/>
          <w:insideV w:val="nil"/>
        </w:tcBorders>
        <w:shd w:val="clear" w:color="auto" w:fill="FADECC" w:themeFill="accent2" w:themeFillTint="3F"/>
      </w:tcPr>
    </w:tblStylePr>
    <w:tblStylePr w:type="band2Horz">
      <w:tblPr/>
      <w:tcPr>
        <w:tcBorders>
          <w:insideH w:val="nil"/>
          <w:insideV w:val="nil"/>
        </w:tcBorders>
      </w:tcPr>
    </w:tblStylePr>
  </w:style>
  <w:style w:type="table" w:styleId="157">
    <w:name w:val="Medium Shading 1 Accent 3"/>
    <w:basedOn w:val="88"/>
    <w:semiHidden/>
    <w:unhideWhenUsed/>
    <w:qFormat/>
    <w:uiPriority w:val="63"/>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shd w:val="clear" w:color="auto" w:fill="A5A5A5" w:themeFill="accent3"/>
      </w:tcPr>
    </w:tblStylePr>
    <w:tblStylePr w:type="lastRow">
      <w:pPr>
        <w:spacing w:before="0" w:after="0" w:line="240" w:lineRule="auto"/>
      </w:pPr>
      <w:rPr>
        <w:b/>
        <w:bCs/>
      </w:rPr>
      <w:tblPr/>
      <w:tcPr>
        <w:tcBorders>
          <w:top w:val="double" w:color="BBBBBB" w:themeColor="accent3" w:themeTint="BF" w:sz="6" w:space="0"/>
          <w:left w:val="single" w:color="BBBBBB" w:themeColor="accent3" w:themeTint="BF" w:sz="8" w:space="0"/>
          <w:bottom w:val="single" w:color="BBBBBB" w:themeColor="accent3" w:themeTint="BF" w:sz="8" w:space="0"/>
          <w:right w:val="single" w:color="BBBBBB"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58">
    <w:name w:val="Medium Shading 1 Accent 4"/>
    <w:basedOn w:val="88"/>
    <w:semiHidden/>
    <w:unhideWhenUsed/>
    <w:qFormat/>
    <w:uiPriority w:val="63"/>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shd w:val="clear" w:color="auto" w:fill="FFC000" w:themeFill="accent4"/>
      </w:tcPr>
    </w:tblStylePr>
    <w:tblStylePr w:type="lastRow">
      <w:pPr>
        <w:spacing w:before="0" w:after="0" w:line="240" w:lineRule="auto"/>
      </w:pPr>
      <w:rPr>
        <w:b/>
        <w:bCs/>
      </w:rPr>
      <w:tblPr/>
      <w:tcPr>
        <w:tcBorders>
          <w:top w:val="double" w:color="FFCF3F" w:themeColor="accent4" w:themeTint="BF" w:sz="6" w:space="0"/>
          <w:left w:val="single" w:color="FFCF3F" w:themeColor="accent4" w:themeTint="BF" w:sz="8" w:space="0"/>
          <w:bottom w:val="single" w:color="FFCF3F" w:themeColor="accent4" w:themeTint="BF" w:sz="8" w:space="0"/>
          <w:right w:val="single" w:color="FFCF3F"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FEFBF" w:themeFill="accent4" w:themeFillTint="3F"/>
      </w:tcPr>
    </w:tblStylePr>
    <w:tblStylePr w:type="band1Horz">
      <w:tblPr/>
      <w:tcPr>
        <w:tcBorders>
          <w:insideH w:val="nil"/>
          <w:insideV w:val="nil"/>
        </w:tcBorders>
        <w:shd w:val="clear" w:color="auto" w:fill="FFEFBF" w:themeFill="accent4" w:themeFillTint="3F"/>
      </w:tcPr>
    </w:tblStylePr>
    <w:tblStylePr w:type="band2Horz">
      <w:tblPr/>
      <w:tcPr>
        <w:tcBorders>
          <w:insideH w:val="nil"/>
          <w:insideV w:val="nil"/>
        </w:tcBorders>
      </w:tcPr>
    </w:tblStylePr>
  </w:style>
  <w:style w:type="table" w:styleId="159">
    <w:name w:val="Medium Shading 1 Accent 5"/>
    <w:basedOn w:val="88"/>
    <w:semiHidden/>
    <w:unhideWhenUsed/>
    <w:qFormat/>
    <w:uiPriority w:val="63"/>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shd w:val="clear" w:color="auto" w:fill="4472C4" w:themeFill="accent5"/>
      </w:tcPr>
    </w:tblStylePr>
    <w:tblStylePr w:type="lastRow">
      <w:pPr>
        <w:spacing w:before="0" w:after="0" w:line="240" w:lineRule="auto"/>
      </w:pPr>
      <w:rPr>
        <w:b/>
        <w:bCs/>
      </w:rPr>
      <w:tblPr/>
      <w:tcPr>
        <w:tcBorders>
          <w:top w:val="double" w:color="7295D2" w:themeColor="accent5" w:themeTint="BF" w:sz="6" w:space="0"/>
          <w:left w:val="single" w:color="7295D2" w:themeColor="accent5" w:themeTint="BF" w:sz="8" w:space="0"/>
          <w:bottom w:val="single" w:color="7295D2" w:themeColor="accent5" w:themeTint="BF" w:sz="8" w:space="0"/>
          <w:right w:val="single" w:color="7295D2"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0DCF0" w:themeFill="accent5" w:themeFillTint="3F"/>
      </w:tcPr>
    </w:tblStylePr>
    <w:tblStylePr w:type="band1Horz">
      <w:tblPr/>
      <w:tcPr>
        <w:tcBorders>
          <w:insideH w:val="nil"/>
          <w:insideV w:val="nil"/>
        </w:tcBorders>
        <w:shd w:val="clear" w:color="auto" w:fill="D0DCF0" w:themeFill="accent5" w:themeFillTint="3F"/>
      </w:tcPr>
    </w:tblStylePr>
    <w:tblStylePr w:type="band2Horz">
      <w:tblPr/>
      <w:tcPr>
        <w:tcBorders>
          <w:insideH w:val="nil"/>
          <w:insideV w:val="nil"/>
        </w:tcBorders>
      </w:tcPr>
    </w:tblStylePr>
  </w:style>
  <w:style w:type="table" w:styleId="160">
    <w:name w:val="Medium Shading 1 Accent 6"/>
    <w:basedOn w:val="88"/>
    <w:semiHidden/>
    <w:unhideWhenUsed/>
    <w:qFormat/>
    <w:uiPriority w:val="63"/>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shd w:val="clear" w:color="auto" w:fill="70AD47" w:themeFill="accent6"/>
      </w:tcPr>
    </w:tblStylePr>
    <w:tblStylePr w:type="lastRow">
      <w:pPr>
        <w:spacing w:before="0" w:after="0" w:line="240" w:lineRule="auto"/>
      </w:pPr>
      <w:rPr>
        <w:b/>
        <w:bCs/>
      </w:rPr>
      <w:tblPr/>
      <w:tcPr>
        <w:tcBorders>
          <w:top w:val="double" w:color="93C571" w:themeColor="accent6" w:themeTint="BF" w:sz="6" w:space="0"/>
          <w:left w:val="single" w:color="93C571" w:themeColor="accent6" w:themeTint="BF" w:sz="8" w:space="0"/>
          <w:bottom w:val="single" w:color="93C571" w:themeColor="accent6" w:themeTint="BF" w:sz="8" w:space="0"/>
          <w:right w:val="single" w:color="93C571"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161">
    <w:name w:val="Medium Shading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2">
    <w:name w:val="Medium Shading 2 Accent 1"/>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5B9BD5"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3">
    <w:name w:val="Medium Shading 2 Accent 2"/>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ED7D31"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4">
    <w:name w:val="Medium Shading 2 Accent 3"/>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A5A5A5"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5">
    <w:name w:val="Medium Shading 2 Accent 4"/>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FC000"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6">
    <w:name w:val="Medium Shading 2 Accent 5"/>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472C4"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7">
    <w:name w:val="Medium Shading 2 Accent 6"/>
    <w:basedOn w:val="88"/>
    <w:semiHidden/>
    <w:unhideWhenUsed/>
    <w:qFormat/>
    <w:uiPriority w:val="64"/>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70AD47"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168">
    <w:name w:val="Medium List 1"/>
    <w:basedOn w:val="88"/>
    <w:semiHidden/>
    <w:unhideWhenUsed/>
    <w:qFormat/>
    <w:uiPriority w:val="65"/>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44546A"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169">
    <w:name w:val="Medium List 1 Accent 1"/>
    <w:basedOn w:val="88"/>
    <w:semiHidden/>
    <w:unhideWhenUsed/>
    <w:qFormat/>
    <w:uiPriority w:val="65"/>
    <w:rPr>
      <w:color w:val="000000" w:themeColor="text1"/>
      <w14:textFill>
        <w14:solidFill>
          <w14:schemeClr w14:val="tx1"/>
        </w14:solidFill>
      </w14:textFill>
    </w:rPr>
    <w:tblPr>
      <w:tblBorders>
        <w:top w:val="single" w:color="5B9BD5" w:themeColor="accent1" w:sz="8" w:space="0"/>
        <w:bottom w:val="single" w:color="5B9BD5" w:themeColor="accent1" w:sz="8" w:space="0"/>
      </w:tblBorders>
    </w:tblPr>
    <w:tblStylePr w:type="firstRow">
      <w:rPr>
        <w:rFonts w:asciiTheme="majorHAnsi" w:hAnsiTheme="majorHAnsi" w:eastAsiaTheme="majorEastAsia" w:cstheme="majorBidi"/>
      </w:rPr>
      <w:tblPr/>
      <w:tcPr>
        <w:tcBorders>
          <w:top w:val="nil"/>
          <w:bottom w:val="single" w:color="5B9BD5" w:themeColor="accent1" w:sz="8" w:space="0"/>
        </w:tcBorders>
      </w:tcPr>
    </w:tblStylePr>
    <w:tblStylePr w:type="lastRow">
      <w:rPr>
        <w:b/>
        <w:bCs/>
        <w:color w:val="44546A" w:themeColor="text2"/>
        <w14:textFill>
          <w14:solidFill>
            <w14:schemeClr w14:val="tx2"/>
          </w14:solidFill>
        </w14:textFill>
      </w:rPr>
      <w:tblPr/>
      <w:tcPr>
        <w:tcBorders>
          <w:top w:val="single" w:color="5B9BD5" w:themeColor="accent1" w:sz="8" w:space="0"/>
          <w:bottom w:val="single" w:color="5B9BD5" w:themeColor="accent1" w:sz="8" w:space="0"/>
        </w:tcBorders>
      </w:tcPr>
    </w:tblStylePr>
    <w:tblStylePr w:type="firstCol">
      <w:rPr>
        <w:b/>
        <w:bCs/>
      </w:rPr>
    </w:tblStylePr>
    <w:tblStylePr w:type="lastCol">
      <w:rPr>
        <w:b/>
        <w:bCs/>
      </w:rPr>
      <w:tblPr/>
      <w:tcPr>
        <w:tcBorders>
          <w:top w:val="single" w:color="5B9BD5" w:themeColor="accent1" w:sz="8" w:space="0"/>
          <w:bottom w:val="single" w:color="5B9BD5" w:themeColor="accent1" w:sz="8" w:space="0"/>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70">
    <w:name w:val="Medium List 1 Accent 2"/>
    <w:basedOn w:val="88"/>
    <w:semiHidden/>
    <w:unhideWhenUsed/>
    <w:qFormat/>
    <w:uiPriority w:val="65"/>
    <w:rPr>
      <w:color w:val="000000" w:themeColor="text1"/>
      <w14:textFill>
        <w14:solidFill>
          <w14:schemeClr w14:val="tx1"/>
        </w14:solidFill>
      </w14:textFill>
    </w:rPr>
    <w:tblPr>
      <w:tblBorders>
        <w:top w:val="single" w:color="ED7D31" w:themeColor="accent2" w:sz="8" w:space="0"/>
        <w:bottom w:val="single" w:color="ED7D31" w:themeColor="accent2" w:sz="8" w:space="0"/>
      </w:tblBorders>
    </w:tblPr>
    <w:tblStylePr w:type="firstRow">
      <w:rPr>
        <w:rFonts w:asciiTheme="majorHAnsi" w:hAnsiTheme="majorHAnsi" w:eastAsiaTheme="majorEastAsia" w:cstheme="majorBidi"/>
      </w:rPr>
      <w:tblPr/>
      <w:tcPr>
        <w:tcBorders>
          <w:top w:val="nil"/>
          <w:bottom w:val="single" w:color="ED7D31" w:themeColor="accent2" w:sz="8" w:space="0"/>
        </w:tcBorders>
      </w:tcPr>
    </w:tblStylePr>
    <w:tblStylePr w:type="lastRow">
      <w:rPr>
        <w:b/>
        <w:bCs/>
        <w:color w:val="44546A" w:themeColor="text2"/>
        <w14:textFill>
          <w14:solidFill>
            <w14:schemeClr w14:val="tx2"/>
          </w14:solidFill>
        </w14:textFill>
      </w:rPr>
      <w:tblPr/>
      <w:tcPr>
        <w:tcBorders>
          <w:top w:val="single" w:color="ED7D31" w:themeColor="accent2" w:sz="8" w:space="0"/>
          <w:bottom w:val="single" w:color="ED7D31" w:themeColor="accent2" w:sz="8" w:space="0"/>
        </w:tcBorders>
      </w:tcPr>
    </w:tblStylePr>
    <w:tblStylePr w:type="firstCol">
      <w:rPr>
        <w:b/>
        <w:bCs/>
      </w:rPr>
    </w:tblStylePr>
    <w:tblStylePr w:type="lastCol">
      <w:rPr>
        <w:b/>
        <w:bCs/>
      </w:rPr>
      <w:tblPr/>
      <w:tcPr>
        <w:tcBorders>
          <w:top w:val="single" w:color="ED7D31" w:themeColor="accent2" w:sz="8" w:space="0"/>
          <w:bottom w:val="single" w:color="ED7D31" w:themeColor="accent2" w:sz="8" w:space="0"/>
        </w:tcBorders>
      </w:tcPr>
    </w:tblStylePr>
    <w:tblStylePr w:type="band1Vert">
      <w:tblPr/>
      <w:tcPr>
        <w:shd w:val="clear" w:color="auto" w:fill="FADECC" w:themeFill="accent2" w:themeFillTint="3F"/>
      </w:tcPr>
    </w:tblStylePr>
    <w:tblStylePr w:type="band1Horz">
      <w:tblPr/>
      <w:tcPr>
        <w:shd w:val="clear" w:color="auto" w:fill="FADECC" w:themeFill="accent2" w:themeFillTint="3F"/>
      </w:tcPr>
    </w:tblStylePr>
  </w:style>
  <w:style w:type="table" w:styleId="171">
    <w:name w:val="Medium List 1 Accent 3"/>
    <w:basedOn w:val="88"/>
    <w:semiHidden/>
    <w:unhideWhenUsed/>
    <w:qFormat/>
    <w:uiPriority w:val="65"/>
    <w:rPr>
      <w:color w:val="000000" w:themeColor="text1"/>
      <w14:textFill>
        <w14:solidFill>
          <w14:schemeClr w14:val="tx1"/>
        </w14:solidFill>
      </w14:textFill>
    </w:rPr>
    <w:tblPr>
      <w:tblBorders>
        <w:top w:val="single" w:color="A5A5A5" w:themeColor="accent3" w:sz="8" w:space="0"/>
        <w:bottom w:val="single" w:color="A5A5A5" w:themeColor="accent3" w:sz="8" w:space="0"/>
      </w:tblBorders>
    </w:tblPr>
    <w:tblStylePr w:type="firstRow">
      <w:rPr>
        <w:rFonts w:asciiTheme="majorHAnsi" w:hAnsiTheme="majorHAnsi" w:eastAsiaTheme="majorEastAsia" w:cstheme="majorBidi"/>
      </w:rPr>
      <w:tblPr/>
      <w:tcPr>
        <w:tcBorders>
          <w:top w:val="nil"/>
          <w:bottom w:val="single" w:color="A5A5A5" w:themeColor="accent3" w:sz="8" w:space="0"/>
        </w:tcBorders>
      </w:tcPr>
    </w:tblStylePr>
    <w:tblStylePr w:type="lastRow">
      <w:rPr>
        <w:b/>
        <w:bCs/>
        <w:color w:val="44546A" w:themeColor="text2"/>
        <w14:textFill>
          <w14:solidFill>
            <w14:schemeClr w14:val="tx2"/>
          </w14:solidFill>
        </w14:textFill>
      </w:rPr>
      <w:tblPr/>
      <w:tcPr>
        <w:tcBorders>
          <w:top w:val="single" w:color="A5A5A5" w:themeColor="accent3" w:sz="8" w:space="0"/>
          <w:bottom w:val="single" w:color="A5A5A5" w:themeColor="accent3" w:sz="8" w:space="0"/>
        </w:tcBorders>
      </w:tcPr>
    </w:tblStylePr>
    <w:tblStylePr w:type="firstCol">
      <w:rPr>
        <w:b/>
        <w:bCs/>
      </w:rPr>
    </w:tblStylePr>
    <w:tblStylePr w:type="lastCol">
      <w:rPr>
        <w:b/>
        <w:bCs/>
      </w:rPr>
      <w:tblPr/>
      <w:tcPr>
        <w:tcBorders>
          <w:top w:val="single" w:color="A5A5A5" w:themeColor="accent3" w:sz="8" w:space="0"/>
          <w:bottom w:val="single" w:color="A5A5A5" w:themeColor="accent3" w:sz="8" w:space="0"/>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72">
    <w:name w:val="Medium List 1 Accent 4"/>
    <w:basedOn w:val="88"/>
    <w:semiHidden/>
    <w:unhideWhenUsed/>
    <w:qFormat/>
    <w:uiPriority w:val="65"/>
    <w:rPr>
      <w:color w:val="000000" w:themeColor="text1"/>
      <w14:textFill>
        <w14:solidFill>
          <w14:schemeClr w14:val="tx1"/>
        </w14:solidFill>
      </w14:textFill>
    </w:rPr>
    <w:tblPr>
      <w:tblBorders>
        <w:top w:val="single" w:color="FFC000" w:themeColor="accent4" w:sz="8" w:space="0"/>
        <w:bottom w:val="single" w:color="FFC000" w:themeColor="accent4" w:sz="8" w:space="0"/>
      </w:tblBorders>
    </w:tblPr>
    <w:tblStylePr w:type="firstRow">
      <w:rPr>
        <w:rFonts w:asciiTheme="majorHAnsi" w:hAnsiTheme="majorHAnsi" w:eastAsiaTheme="majorEastAsia" w:cstheme="majorBidi"/>
      </w:rPr>
      <w:tblPr/>
      <w:tcPr>
        <w:tcBorders>
          <w:top w:val="nil"/>
          <w:bottom w:val="single" w:color="FFC000" w:themeColor="accent4" w:sz="8" w:space="0"/>
        </w:tcBorders>
      </w:tcPr>
    </w:tblStylePr>
    <w:tblStylePr w:type="lastRow">
      <w:rPr>
        <w:b/>
        <w:bCs/>
        <w:color w:val="44546A" w:themeColor="text2"/>
        <w14:textFill>
          <w14:solidFill>
            <w14:schemeClr w14:val="tx2"/>
          </w14:solidFill>
        </w14:textFill>
      </w:rPr>
      <w:tblPr/>
      <w:tcPr>
        <w:tcBorders>
          <w:top w:val="single" w:color="FFC000" w:themeColor="accent4" w:sz="8" w:space="0"/>
          <w:bottom w:val="single" w:color="FFC000" w:themeColor="accent4" w:sz="8" w:space="0"/>
        </w:tcBorders>
      </w:tcPr>
    </w:tblStylePr>
    <w:tblStylePr w:type="firstCol">
      <w:rPr>
        <w:b/>
        <w:bCs/>
      </w:rPr>
    </w:tblStylePr>
    <w:tblStylePr w:type="lastCol">
      <w:rPr>
        <w:b/>
        <w:bCs/>
      </w:rPr>
      <w:tblPr/>
      <w:tcPr>
        <w:tcBorders>
          <w:top w:val="single" w:color="FFC000" w:themeColor="accent4" w:sz="8" w:space="0"/>
          <w:bottom w:val="single" w:color="FFC000" w:themeColor="accent4" w:sz="8" w:space="0"/>
        </w:tcBorders>
      </w:tcPr>
    </w:tblStylePr>
    <w:tblStylePr w:type="band1Vert">
      <w:tblPr/>
      <w:tcPr>
        <w:shd w:val="clear" w:color="auto" w:fill="FFEFBF" w:themeFill="accent4" w:themeFillTint="3F"/>
      </w:tcPr>
    </w:tblStylePr>
    <w:tblStylePr w:type="band1Horz">
      <w:tblPr/>
      <w:tcPr>
        <w:shd w:val="clear" w:color="auto" w:fill="FFEFBF" w:themeFill="accent4" w:themeFillTint="3F"/>
      </w:tcPr>
    </w:tblStylePr>
  </w:style>
  <w:style w:type="table" w:styleId="173">
    <w:name w:val="Medium List 1 Accent 5"/>
    <w:basedOn w:val="88"/>
    <w:semiHidden/>
    <w:unhideWhenUsed/>
    <w:qFormat/>
    <w:uiPriority w:val="65"/>
    <w:rPr>
      <w:color w:val="000000" w:themeColor="text1"/>
      <w14:textFill>
        <w14:solidFill>
          <w14:schemeClr w14:val="tx1"/>
        </w14:solidFill>
      </w14:textFill>
    </w:rPr>
    <w:tblPr>
      <w:tblBorders>
        <w:top w:val="single" w:color="4472C4" w:themeColor="accent5" w:sz="8" w:space="0"/>
        <w:bottom w:val="single" w:color="4472C4" w:themeColor="accent5" w:sz="8" w:space="0"/>
      </w:tblBorders>
    </w:tblPr>
    <w:tblStylePr w:type="firstRow">
      <w:rPr>
        <w:rFonts w:asciiTheme="majorHAnsi" w:hAnsiTheme="majorHAnsi" w:eastAsiaTheme="majorEastAsia" w:cstheme="majorBidi"/>
      </w:rPr>
      <w:tblPr/>
      <w:tcPr>
        <w:tcBorders>
          <w:top w:val="nil"/>
          <w:bottom w:val="single" w:color="4472C4" w:themeColor="accent5" w:sz="8" w:space="0"/>
        </w:tcBorders>
      </w:tcPr>
    </w:tblStylePr>
    <w:tblStylePr w:type="lastRow">
      <w:rPr>
        <w:b/>
        <w:bCs/>
        <w:color w:val="44546A" w:themeColor="text2"/>
        <w14:textFill>
          <w14:solidFill>
            <w14:schemeClr w14:val="tx2"/>
          </w14:solidFill>
        </w14:textFill>
      </w:rPr>
      <w:tblPr/>
      <w:tcPr>
        <w:tcBorders>
          <w:top w:val="single" w:color="4472C4" w:themeColor="accent5" w:sz="8" w:space="0"/>
          <w:bottom w:val="single" w:color="4472C4" w:themeColor="accent5" w:sz="8" w:space="0"/>
        </w:tcBorders>
      </w:tcPr>
    </w:tblStylePr>
    <w:tblStylePr w:type="firstCol">
      <w:rPr>
        <w:b/>
        <w:bCs/>
      </w:rPr>
    </w:tblStylePr>
    <w:tblStylePr w:type="lastCol">
      <w:rPr>
        <w:b/>
        <w:bCs/>
      </w:rPr>
      <w:tblPr/>
      <w:tcPr>
        <w:tcBorders>
          <w:top w:val="single" w:color="4472C4" w:themeColor="accent5" w:sz="8" w:space="0"/>
          <w:bottom w:val="single" w:color="4472C4" w:themeColor="accent5" w:sz="8" w:space="0"/>
        </w:tcBorders>
      </w:tcPr>
    </w:tblStylePr>
    <w:tblStylePr w:type="band1Vert">
      <w:tblPr/>
      <w:tcPr>
        <w:shd w:val="clear" w:color="auto" w:fill="D0DCF0" w:themeFill="accent5" w:themeFillTint="3F"/>
      </w:tcPr>
    </w:tblStylePr>
    <w:tblStylePr w:type="band1Horz">
      <w:tblPr/>
      <w:tcPr>
        <w:shd w:val="clear" w:color="auto" w:fill="D0DCF0" w:themeFill="accent5" w:themeFillTint="3F"/>
      </w:tcPr>
    </w:tblStylePr>
  </w:style>
  <w:style w:type="table" w:styleId="174">
    <w:name w:val="Medium List 1 Accent 6"/>
    <w:basedOn w:val="88"/>
    <w:semiHidden/>
    <w:unhideWhenUsed/>
    <w:qFormat/>
    <w:uiPriority w:val="65"/>
    <w:rPr>
      <w:color w:val="000000" w:themeColor="text1"/>
      <w14:textFill>
        <w14:solidFill>
          <w14:schemeClr w14:val="tx1"/>
        </w14:solidFill>
      </w14:textFill>
    </w:rPr>
    <w:tblPr>
      <w:tblBorders>
        <w:top w:val="single" w:color="70AD47" w:themeColor="accent6" w:sz="8" w:space="0"/>
        <w:bottom w:val="single" w:color="70AD47" w:themeColor="accent6" w:sz="8" w:space="0"/>
      </w:tblBorders>
    </w:tblPr>
    <w:tblStylePr w:type="firstRow">
      <w:rPr>
        <w:rFonts w:asciiTheme="majorHAnsi" w:hAnsiTheme="majorHAnsi" w:eastAsiaTheme="majorEastAsia" w:cstheme="majorBidi"/>
      </w:rPr>
      <w:tblPr/>
      <w:tcPr>
        <w:tcBorders>
          <w:top w:val="nil"/>
          <w:bottom w:val="single" w:color="70AD47" w:themeColor="accent6" w:sz="8" w:space="0"/>
        </w:tcBorders>
      </w:tcPr>
    </w:tblStylePr>
    <w:tblStylePr w:type="lastRow">
      <w:rPr>
        <w:b/>
        <w:bCs/>
        <w:color w:val="44546A" w:themeColor="text2"/>
        <w14:textFill>
          <w14:solidFill>
            <w14:schemeClr w14:val="tx2"/>
          </w14:solidFill>
        </w14:textFill>
      </w:rPr>
      <w:tblPr/>
      <w:tcPr>
        <w:tcBorders>
          <w:top w:val="single" w:color="70AD47" w:themeColor="accent6" w:sz="8" w:space="0"/>
          <w:bottom w:val="single" w:color="70AD47" w:themeColor="accent6" w:sz="8" w:space="0"/>
        </w:tcBorders>
      </w:tcPr>
    </w:tblStylePr>
    <w:tblStylePr w:type="firstCol">
      <w:rPr>
        <w:b/>
        <w:bCs/>
      </w:rPr>
    </w:tblStylePr>
    <w:tblStylePr w:type="lastCol">
      <w:rPr>
        <w:b/>
        <w:bCs/>
      </w:rPr>
      <w:tblPr/>
      <w:tcPr>
        <w:tcBorders>
          <w:top w:val="single" w:color="70AD47" w:themeColor="accent6" w:sz="8" w:space="0"/>
          <w:bottom w:val="single" w:color="70AD47" w:themeColor="accent6" w:sz="8" w:space="0"/>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175">
    <w:name w:val="Medium Lis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176">
    <w:name w:val="Medium List 2 Accent 1"/>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tblBorders>
    </w:tblPr>
    <w:tblStylePr w:type="firstRow">
      <w:rPr>
        <w:sz w:val="24"/>
        <w:szCs w:val="24"/>
      </w:rPr>
      <w:tblPr/>
      <w:tcPr>
        <w:tcBorders>
          <w:top w:val="nil"/>
          <w:left w:val="nil"/>
          <w:bottom w:val="single" w:color="5B9BD5" w:themeColor="accent1" w:sz="24" w:space="0"/>
          <w:right w:val="nil"/>
          <w:insideH w:val="nil"/>
          <w:insideV w:val="nil"/>
        </w:tcBorders>
        <w:shd w:val="clear" w:color="auto" w:fill="FFFFFF" w:themeFill="background1"/>
      </w:tcPr>
    </w:tblStylePr>
    <w:tblStylePr w:type="lastRow">
      <w:tblPr/>
      <w:tcPr>
        <w:tcBorders>
          <w:top w:val="single" w:color="5B9BD5"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5B9BD5" w:themeColor="accent1" w:sz="8" w:space="0"/>
          <w:insideH w:val="nil"/>
          <w:insideV w:val="nil"/>
        </w:tcBorders>
        <w:shd w:val="clear" w:color="auto" w:fill="FFFFFF" w:themeFill="background1"/>
      </w:tcPr>
    </w:tblStylePr>
    <w:tblStylePr w:type="lastCol">
      <w:tblPr/>
      <w:tcPr>
        <w:tcBorders>
          <w:top w:val="nil"/>
          <w:left w:val="single" w:color="5B9BD5"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177">
    <w:name w:val="Medium List 2 Accent 2"/>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tblBorders>
    </w:tblPr>
    <w:tblStylePr w:type="firstRow">
      <w:rPr>
        <w:sz w:val="24"/>
        <w:szCs w:val="24"/>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tblPr/>
      <w:tcPr>
        <w:tcBorders>
          <w:top w:val="single" w:color="ED7D3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ED7D31" w:themeColor="accent2" w:sz="8" w:space="0"/>
          <w:insideH w:val="nil"/>
          <w:insideV w:val="nil"/>
        </w:tcBorders>
        <w:shd w:val="clear" w:color="auto" w:fill="FFFFFF" w:themeFill="background1"/>
      </w:tcPr>
    </w:tblStylePr>
    <w:tblStylePr w:type="lastCol">
      <w:tblPr/>
      <w:tcPr>
        <w:tcBorders>
          <w:top w:val="nil"/>
          <w:left w:val="single" w:color="ED7D3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top w:val="nil"/>
          <w:bottom w:val="nil"/>
          <w:insideH w:val="nil"/>
          <w:insideV w:val="nil"/>
        </w:tcBorders>
        <w:shd w:val="clear" w:color="auto" w:fill="FADE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178">
    <w:name w:val="Medium List 2 Accent 3"/>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tblBorders>
    </w:tblPr>
    <w:tblStylePr w:type="firstRow">
      <w:rPr>
        <w:sz w:val="24"/>
        <w:szCs w:val="24"/>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tblPr/>
      <w:tcPr>
        <w:tcBorders>
          <w:top w:val="single" w:color="A5A5A5"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A5A5A5" w:themeColor="accent3" w:sz="8" w:space="0"/>
          <w:insideH w:val="nil"/>
          <w:insideV w:val="nil"/>
        </w:tcBorders>
        <w:shd w:val="clear" w:color="auto" w:fill="FFFFFF" w:themeFill="background1"/>
      </w:tcPr>
    </w:tblStylePr>
    <w:tblStylePr w:type="lastCol">
      <w:tblPr/>
      <w:tcPr>
        <w:tcBorders>
          <w:top w:val="nil"/>
          <w:left w:val="single" w:color="A5A5A5"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179">
    <w:name w:val="Medium List 2 Accent 4"/>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tblBorders>
    </w:tblPr>
    <w:tblStylePr w:type="firstRow">
      <w:rPr>
        <w:sz w:val="24"/>
        <w:szCs w:val="24"/>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tblPr/>
      <w:tcPr>
        <w:tcBorders>
          <w:top w:val="single" w:color="FFC000"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FC000" w:themeColor="accent4" w:sz="8" w:space="0"/>
          <w:insideH w:val="nil"/>
          <w:insideV w:val="nil"/>
        </w:tcBorders>
        <w:shd w:val="clear" w:color="auto" w:fill="FFFFFF" w:themeFill="background1"/>
      </w:tcPr>
    </w:tblStylePr>
    <w:tblStylePr w:type="lastCol">
      <w:tblPr/>
      <w:tcPr>
        <w:tcBorders>
          <w:top w:val="nil"/>
          <w:left w:val="single" w:color="FFC000"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BF" w:themeFill="accent4" w:themeFillTint="3F"/>
      </w:tcPr>
    </w:tblStylePr>
    <w:tblStylePr w:type="band1Horz">
      <w:tblPr/>
      <w:tcPr>
        <w:tcBorders>
          <w:top w:val="nil"/>
          <w:bottom w:val="nil"/>
          <w:insideH w:val="nil"/>
          <w:insideV w:val="nil"/>
        </w:tcBorders>
        <w:shd w:val="clear" w:color="auto" w:fill="FFEFB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180">
    <w:name w:val="Medium List 2 Accent 5"/>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tblBorders>
    </w:tblPr>
    <w:tblStylePr w:type="firstRow">
      <w:rPr>
        <w:sz w:val="24"/>
        <w:szCs w:val="24"/>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tblPr/>
      <w:tcPr>
        <w:tcBorders>
          <w:top w:val="single" w:color="4472C4"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72C4" w:themeColor="accent5" w:sz="8" w:space="0"/>
          <w:insideH w:val="nil"/>
          <w:insideV w:val="nil"/>
        </w:tcBorders>
        <w:shd w:val="clear" w:color="auto" w:fill="FFFFFF" w:themeFill="background1"/>
      </w:tcPr>
    </w:tblStylePr>
    <w:tblStylePr w:type="lastCol">
      <w:tblPr/>
      <w:tcPr>
        <w:tcBorders>
          <w:top w:val="nil"/>
          <w:left w:val="single" w:color="4472C4"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CF0" w:themeFill="accent5" w:themeFillTint="3F"/>
      </w:tcPr>
    </w:tblStylePr>
    <w:tblStylePr w:type="band1Horz">
      <w:tblPr/>
      <w:tcPr>
        <w:tcBorders>
          <w:top w:val="nil"/>
          <w:bottom w:val="nil"/>
          <w:insideH w:val="nil"/>
          <w:insideV w:val="nil"/>
        </w:tcBorders>
        <w:shd w:val="clear" w:color="auto" w:fill="D0DC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181">
    <w:name w:val="Medium List 2 Accent 6"/>
    <w:basedOn w:val="88"/>
    <w:semiHidden/>
    <w:unhideWhenUsed/>
    <w:qFormat/>
    <w:uiPriority w:val="66"/>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tblBorders>
    </w:tblPr>
    <w:tblStylePr w:type="firstRow">
      <w:rPr>
        <w:sz w:val="24"/>
        <w:szCs w:val="24"/>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tblPr/>
      <w:tcPr>
        <w:tcBorders>
          <w:top w:val="single" w:color="70AD4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0AD47" w:themeColor="accent6" w:sz="8" w:space="0"/>
          <w:insideH w:val="nil"/>
          <w:insideV w:val="nil"/>
        </w:tcBorders>
        <w:shd w:val="clear" w:color="auto" w:fill="FFFFFF" w:themeFill="background1"/>
      </w:tcPr>
    </w:tblStylePr>
    <w:tblStylePr w:type="lastCol">
      <w:tblPr/>
      <w:tcPr>
        <w:tcBorders>
          <w:top w:val="nil"/>
          <w:left w:val="single" w:color="70AD4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82">
    <w:name w:val="Medium Grid 1"/>
    <w:basedOn w:val="88"/>
    <w:semiHidden/>
    <w:unhideWhenUsed/>
    <w:qFormat/>
    <w:uiPriority w:val="67"/>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83">
    <w:name w:val="Medium Grid 1 Accent 1"/>
    <w:basedOn w:val="88"/>
    <w:semiHidden/>
    <w:unhideWhenUsed/>
    <w:qFormat/>
    <w:uiPriority w:val="67"/>
    <w:tblPr>
      <w:tblBorders>
        <w:top w:val="single" w:color="84B4DF" w:themeColor="accent1" w:themeTint="BF" w:sz="8" w:space="0"/>
        <w:left w:val="single" w:color="84B4DF" w:themeColor="accent1" w:themeTint="BF" w:sz="8" w:space="0"/>
        <w:bottom w:val="single" w:color="84B4DF" w:themeColor="accent1" w:themeTint="BF" w:sz="8" w:space="0"/>
        <w:right w:val="single" w:color="84B4DF" w:themeColor="accent1" w:themeTint="BF" w:sz="8" w:space="0"/>
        <w:insideH w:val="single" w:color="84B4DF" w:themeColor="accent1" w:themeTint="BF" w:sz="8" w:space="0"/>
        <w:insideV w:val="single" w:color="84B4DF" w:themeColor="accent1" w:themeTint="BF" w:sz="8" w:space="0"/>
      </w:tblBorders>
    </w:tblPr>
    <w:tcPr>
      <w:shd w:val="clear" w:color="auto" w:fill="D6E6F4" w:themeFill="accent1" w:themeFillTint="3F"/>
    </w:tcPr>
    <w:tblStylePr w:type="firstRow">
      <w:rPr>
        <w:b/>
        <w:bCs/>
      </w:rPr>
    </w:tblStylePr>
    <w:tblStylePr w:type="lastRow">
      <w:rPr>
        <w:b/>
        <w:bCs/>
      </w:rPr>
      <w:tblPr/>
      <w:tcPr>
        <w:tcBorders>
          <w:top w:val="single" w:color="84B4DF" w:themeColor="accent1" w:themeTint="BF" w:sz="18" w:space="0"/>
        </w:tcBorders>
      </w:tcPr>
    </w:tblStylePr>
    <w:tblStylePr w:type="firstCol">
      <w:rPr>
        <w:b/>
        <w:bCs/>
      </w:rPr>
    </w:tblStylePr>
    <w:tblStylePr w:type="lastCol">
      <w:rPr>
        <w:b/>
        <w:bCs/>
      </w:r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184">
    <w:name w:val="Medium Grid 1 Accent 2"/>
    <w:basedOn w:val="88"/>
    <w:semiHidden/>
    <w:unhideWhenUsed/>
    <w:qFormat/>
    <w:uiPriority w:val="67"/>
    <w:tblPr>
      <w:tblBorders>
        <w:top w:val="single" w:color="F19D64" w:themeColor="accent2" w:themeTint="BF" w:sz="8" w:space="0"/>
        <w:left w:val="single" w:color="F19D64" w:themeColor="accent2" w:themeTint="BF" w:sz="8" w:space="0"/>
        <w:bottom w:val="single" w:color="F19D64" w:themeColor="accent2" w:themeTint="BF" w:sz="8" w:space="0"/>
        <w:right w:val="single" w:color="F19D64" w:themeColor="accent2" w:themeTint="BF" w:sz="8" w:space="0"/>
        <w:insideH w:val="single" w:color="F19D64" w:themeColor="accent2" w:themeTint="BF" w:sz="8" w:space="0"/>
        <w:insideV w:val="single" w:color="F19D64" w:themeColor="accent2" w:themeTint="BF" w:sz="8" w:space="0"/>
      </w:tblBorders>
    </w:tblPr>
    <w:tcPr>
      <w:shd w:val="clear" w:color="auto" w:fill="FADECC" w:themeFill="accent2" w:themeFillTint="3F"/>
    </w:tcPr>
    <w:tblStylePr w:type="firstRow">
      <w:rPr>
        <w:b/>
        <w:bCs/>
      </w:rPr>
    </w:tblStylePr>
    <w:tblStylePr w:type="lastRow">
      <w:rPr>
        <w:b/>
        <w:bCs/>
      </w:rPr>
      <w:tblPr/>
      <w:tcPr>
        <w:tcBorders>
          <w:top w:val="single" w:color="F19D64" w:themeColor="accent2" w:themeTint="BF" w:sz="18" w:space="0"/>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85">
    <w:name w:val="Medium Grid 1 Accent 3"/>
    <w:basedOn w:val="88"/>
    <w:semiHidden/>
    <w:unhideWhenUsed/>
    <w:qFormat/>
    <w:uiPriority w:val="67"/>
    <w:tblPr>
      <w:tblBorders>
        <w:top w:val="single" w:color="BBBBBB" w:themeColor="accent3" w:themeTint="BF" w:sz="8" w:space="0"/>
        <w:left w:val="single" w:color="BBBBBB" w:themeColor="accent3" w:themeTint="BF" w:sz="8" w:space="0"/>
        <w:bottom w:val="single" w:color="BBBBBB" w:themeColor="accent3" w:themeTint="BF" w:sz="8" w:space="0"/>
        <w:right w:val="single" w:color="BBBBBB" w:themeColor="accent3" w:themeTint="BF" w:sz="8" w:space="0"/>
        <w:insideH w:val="single" w:color="BBBBBB" w:themeColor="accent3" w:themeTint="BF" w:sz="8" w:space="0"/>
        <w:insideV w:val="single" w:color="BBBBBB" w:themeColor="accent3" w:themeTint="BF" w:sz="8" w:space="0"/>
      </w:tblBorders>
    </w:tblPr>
    <w:tcPr>
      <w:shd w:val="clear" w:color="auto" w:fill="E8E8E8" w:themeFill="accent3" w:themeFillTint="3F"/>
    </w:tcPr>
    <w:tblStylePr w:type="firstRow">
      <w:rPr>
        <w:b/>
        <w:bCs/>
      </w:rPr>
    </w:tblStylePr>
    <w:tblStylePr w:type="lastRow">
      <w:rPr>
        <w:b/>
        <w:bCs/>
      </w:rPr>
      <w:tblPr/>
      <w:tcPr>
        <w:tcBorders>
          <w:top w:val="single" w:color="BBBBBB" w:themeColor="accent3" w:themeTint="BF" w:sz="18" w:space="0"/>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86">
    <w:name w:val="Medium Grid 1 Accent 4"/>
    <w:basedOn w:val="88"/>
    <w:semiHidden/>
    <w:unhideWhenUsed/>
    <w:qFormat/>
    <w:uiPriority w:val="67"/>
    <w:tblPr>
      <w:tblBorders>
        <w:top w:val="single" w:color="FFCF3F" w:themeColor="accent4" w:themeTint="BF" w:sz="8" w:space="0"/>
        <w:left w:val="single" w:color="FFCF3F" w:themeColor="accent4" w:themeTint="BF" w:sz="8" w:space="0"/>
        <w:bottom w:val="single" w:color="FFCF3F" w:themeColor="accent4" w:themeTint="BF" w:sz="8" w:space="0"/>
        <w:right w:val="single" w:color="FFCF3F" w:themeColor="accent4" w:themeTint="BF" w:sz="8" w:space="0"/>
        <w:insideH w:val="single" w:color="FFCF3F" w:themeColor="accent4" w:themeTint="BF" w:sz="8" w:space="0"/>
        <w:insideV w:val="single" w:color="FFCF3F" w:themeColor="accent4" w:themeTint="BF" w:sz="8" w:space="0"/>
      </w:tblBorders>
    </w:tblPr>
    <w:tcPr>
      <w:shd w:val="clear" w:color="auto" w:fill="FFEFBF" w:themeFill="accent4" w:themeFillTint="3F"/>
    </w:tcPr>
    <w:tblStylePr w:type="firstRow">
      <w:rPr>
        <w:b/>
        <w:bCs/>
      </w:rPr>
    </w:tblStylePr>
    <w:tblStylePr w:type="lastRow">
      <w:rPr>
        <w:b/>
        <w:bCs/>
      </w:rPr>
      <w:tblPr/>
      <w:tcPr>
        <w:tcBorders>
          <w:top w:val="single" w:color="FFCF3F" w:themeColor="accent4" w:themeTint="BF" w:sz="18" w:space="0"/>
        </w:tcBorders>
      </w:tcPr>
    </w:tblStylePr>
    <w:tblStylePr w:type="firstCol">
      <w:rPr>
        <w:b/>
        <w:bCs/>
      </w:rPr>
    </w:tblStylePr>
    <w:tblStylePr w:type="lastCol">
      <w:rPr>
        <w:b/>
        <w:bCs/>
      </w:r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187">
    <w:name w:val="Medium Grid 1 Accent 5"/>
    <w:basedOn w:val="88"/>
    <w:semiHidden/>
    <w:unhideWhenUsed/>
    <w:qFormat/>
    <w:uiPriority w:val="67"/>
    <w:tblPr>
      <w:tblBorders>
        <w:top w:val="single" w:color="7295D2" w:themeColor="accent5" w:themeTint="BF" w:sz="8" w:space="0"/>
        <w:left w:val="single" w:color="7295D2" w:themeColor="accent5" w:themeTint="BF" w:sz="8" w:space="0"/>
        <w:bottom w:val="single" w:color="7295D2" w:themeColor="accent5" w:themeTint="BF" w:sz="8" w:space="0"/>
        <w:right w:val="single" w:color="7295D2" w:themeColor="accent5" w:themeTint="BF" w:sz="8" w:space="0"/>
        <w:insideH w:val="single" w:color="7295D2" w:themeColor="accent5" w:themeTint="BF" w:sz="8" w:space="0"/>
        <w:insideV w:val="single" w:color="7295D2" w:themeColor="accent5" w:themeTint="BF" w:sz="8" w:space="0"/>
      </w:tblBorders>
    </w:tblPr>
    <w:tcPr>
      <w:shd w:val="clear" w:color="auto" w:fill="D0DCF0" w:themeFill="accent5" w:themeFillTint="3F"/>
    </w:tcPr>
    <w:tblStylePr w:type="firstRow">
      <w:rPr>
        <w:b/>
        <w:bCs/>
      </w:rPr>
    </w:tblStylePr>
    <w:tblStylePr w:type="lastRow">
      <w:rPr>
        <w:b/>
        <w:bCs/>
      </w:rPr>
      <w:tblPr/>
      <w:tcPr>
        <w:tcBorders>
          <w:top w:val="single" w:color="7295D2" w:themeColor="accent5" w:themeTint="BF" w:sz="18" w:space="0"/>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88">
    <w:name w:val="Medium Grid 1 Accent 6"/>
    <w:basedOn w:val="88"/>
    <w:semiHidden/>
    <w:unhideWhenUsed/>
    <w:qFormat/>
    <w:uiPriority w:val="67"/>
    <w:tblPr>
      <w:tblBorders>
        <w:top w:val="single" w:color="93C571" w:themeColor="accent6" w:themeTint="BF" w:sz="8" w:space="0"/>
        <w:left w:val="single" w:color="93C571" w:themeColor="accent6" w:themeTint="BF" w:sz="8" w:space="0"/>
        <w:bottom w:val="single" w:color="93C571" w:themeColor="accent6" w:themeTint="BF" w:sz="8" w:space="0"/>
        <w:right w:val="single" w:color="93C571" w:themeColor="accent6" w:themeTint="BF" w:sz="8" w:space="0"/>
        <w:insideH w:val="single" w:color="93C571" w:themeColor="accent6" w:themeTint="BF" w:sz="8" w:space="0"/>
        <w:insideV w:val="single" w:color="93C571" w:themeColor="accent6" w:themeTint="BF" w:sz="8" w:space="0"/>
      </w:tblBorders>
    </w:tblPr>
    <w:tcPr>
      <w:shd w:val="clear" w:color="auto" w:fill="DBEBD0" w:themeFill="accent6" w:themeFillTint="3F"/>
    </w:tcPr>
    <w:tblStylePr w:type="firstRow">
      <w:rPr>
        <w:b/>
        <w:bCs/>
      </w:rPr>
    </w:tblStylePr>
    <w:tblStylePr w:type="lastRow">
      <w:rPr>
        <w:b/>
        <w:bCs/>
      </w:rPr>
      <w:tblPr/>
      <w:tcPr>
        <w:tcBorders>
          <w:top w:val="single" w:color="93C571" w:themeColor="accent6" w:themeTint="BF" w:sz="18" w:space="0"/>
        </w:tcBorders>
      </w:tcPr>
    </w:tblStylePr>
    <w:tblStylePr w:type="firstCol">
      <w:rPr>
        <w:b/>
        <w:bCs/>
      </w:rPr>
    </w:tblStylePr>
    <w:tblStylePr w:type="lastCol">
      <w:rPr>
        <w:b/>
        <w:bCs/>
      </w:r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table" w:styleId="189">
    <w:name w:val="Medium Grid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190">
    <w:name w:val="Medium Grid 2 Accent 1"/>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5B9BD5" w:themeColor="accent1" w:sz="8" w:space="0"/>
        <w:left w:val="single" w:color="5B9BD5" w:themeColor="accent1" w:sz="8" w:space="0"/>
        <w:bottom w:val="single" w:color="5B9BD5" w:themeColor="accent1" w:sz="8" w:space="0"/>
        <w:right w:val="single" w:color="5B9BD5" w:themeColor="accent1" w:sz="8" w:space="0"/>
        <w:insideH w:val="single" w:color="5B9BD5" w:themeColor="accent1" w:sz="8" w:space="0"/>
        <w:insideV w:val="single" w:color="5B9BD5" w:themeColor="accent1" w:sz="8" w:space="0"/>
      </w:tblBorders>
    </w:tblPr>
    <w:tcPr>
      <w:shd w:val="clear" w:color="auto" w:fill="D6E6F4" w:themeFill="accent1" w:themeFillTint="3F"/>
    </w:tcPr>
    <w:tblStylePr w:type="firstRow">
      <w:rPr>
        <w:b/>
        <w:bCs/>
        <w:color w:val="000000" w:themeColor="text1"/>
        <w14:textFill>
          <w14:solidFill>
            <w14:schemeClr w14:val="tx1"/>
          </w14:solidFill>
        </w14:textFill>
      </w:rPr>
      <w:tblPr/>
      <w:tcPr>
        <w:shd w:val="clear" w:color="auto" w:fill="EEF5FA"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DEA" w:themeFill="accent1" w:themeFillTint="7F"/>
      </w:tcPr>
    </w:tblStylePr>
    <w:tblStylePr w:type="band1Horz">
      <w:tblPr/>
      <w:tcPr>
        <w:tcBorders>
          <w:insideH w:val="single" w:sz="6" w:space="0"/>
          <w:insideV w:val="single" w:sz="6" w:space="0"/>
        </w:tcBorders>
        <w:shd w:val="clear" w:color="auto" w:fill="ADCDEA" w:themeFill="accent1" w:themeFillTint="7F"/>
      </w:tcPr>
    </w:tblStylePr>
    <w:tblStylePr w:type="nwCell">
      <w:tblPr/>
      <w:tcPr>
        <w:shd w:val="clear" w:color="auto" w:fill="FFFFFF" w:themeFill="background1"/>
      </w:tcPr>
    </w:tblStylePr>
  </w:style>
  <w:style w:type="table" w:styleId="191">
    <w:name w:val="Medium Grid 2 Accent 2"/>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ED7D31" w:themeColor="accent2" w:sz="8" w:space="0"/>
        <w:left w:val="single" w:color="ED7D31" w:themeColor="accent2" w:sz="8" w:space="0"/>
        <w:bottom w:val="single" w:color="ED7D31" w:themeColor="accent2" w:sz="8" w:space="0"/>
        <w:right w:val="single" w:color="ED7D31" w:themeColor="accent2" w:sz="8" w:space="0"/>
        <w:insideH w:val="single" w:color="ED7D31" w:themeColor="accent2" w:sz="8" w:space="0"/>
        <w:insideV w:val="single" w:color="ED7D31" w:themeColor="accent2" w:sz="8" w:space="0"/>
      </w:tblBorders>
    </w:tblPr>
    <w:tcPr>
      <w:shd w:val="clear" w:color="auto" w:fill="FADECC" w:themeFill="accent2" w:themeFillTint="3F"/>
    </w:tcPr>
    <w:tblStylePr w:type="firstRow">
      <w:rPr>
        <w:b/>
        <w:bCs/>
        <w:color w:val="000000" w:themeColor="text1"/>
        <w14:textFill>
          <w14:solidFill>
            <w14:schemeClr w14:val="tx1"/>
          </w14:solidFill>
        </w14:textFill>
      </w:rPr>
      <w:tblPr/>
      <w:tcPr>
        <w:shd w:val="clear" w:color="auto" w:fill="FDF2EA"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insideV w:val="single" w:sz="6" w:space="0"/>
        </w:tcBorders>
        <w:shd w:val="clear" w:color="auto" w:fill="F6BE98" w:themeFill="accent2" w:themeFillTint="7F"/>
      </w:tcPr>
    </w:tblStylePr>
    <w:tblStylePr w:type="nwCell">
      <w:tblPr/>
      <w:tcPr>
        <w:shd w:val="clear" w:color="auto" w:fill="FFFFFF" w:themeFill="background1"/>
      </w:tcPr>
    </w:tblStylePr>
  </w:style>
  <w:style w:type="table" w:styleId="192">
    <w:name w:val="Medium Grid 2 Accent 3"/>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A5A5A5" w:themeColor="accent3" w:sz="8" w:space="0"/>
        <w:left w:val="single" w:color="A5A5A5" w:themeColor="accent3" w:sz="8" w:space="0"/>
        <w:bottom w:val="single" w:color="A5A5A5" w:themeColor="accent3" w:sz="8" w:space="0"/>
        <w:right w:val="single" w:color="A5A5A5" w:themeColor="accent3" w:sz="8" w:space="0"/>
        <w:insideH w:val="single" w:color="A5A5A5" w:themeColor="accent3" w:sz="8" w:space="0"/>
        <w:insideV w:val="single" w:color="A5A5A5" w:themeColor="accent3" w:sz="8" w:space="0"/>
      </w:tblBorders>
    </w:tblPr>
    <w:tcPr>
      <w:shd w:val="clear" w:color="auto" w:fill="E8E8E8" w:themeFill="accent3" w:themeFillTint="3F"/>
    </w:tcPr>
    <w:tblStylePr w:type="firstRow">
      <w:rPr>
        <w:b/>
        <w:bCs/>
        <w:color w:val="000000" w:themeColor="text1"/>
        <w14:textFill>
          <w14:solidFill>
            <w14:schemeClr w14:val="tx1"/>
          </w14:solidFill>
        </w14:textFill>
      </w:rPr>
      <w:tblPr/>
      <w:tcPr>
        <w:shd w:val="clear" w:color="auto" w:fill="F6F6F6"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CECEC" w:themeFill="accent3" w:themeFillTint="33"/>
      </w:tcPr>
    </w:tblStylePr>
    <w:tblStylePr w:type="band1Vert">
      <w:tblPr/>
      <w:tcPr>
        <w:shd w:val="clear" w:color="auto" w:fill="D2D2D2" w:themeFill="accent3" w:themeFillTint="7F"/>
      </w:tcPr>
    </w:tblStylePr>
    <w:tblStylePr w:type="band1Horz">
      <w:tblPr/>
      <w:tcPr>
        <w:tcBorders>
          <w:insideH w:val="single" w:sz="6" w:space="0"/>
          <w:insideV w:val="single" w:sz="6" w:space="0"/>
        </w:tcBorders>
        <w:shd w:val="clear" w:color="auto" w:fill="D2D2D2" w:themeFill="accent3" w:themeFillTint="7F"/>
      </w:tcPr>
    </w:tblStylePr>
    <w:tblStylePr w:type="nwCell">
      <w:tblPr/>
      <w:tcPr>
        <w:shd w:val="clear" w:color="auto" w:fill="FFFFFF" w:themeFill="background1"/>
      </w:tcPr>
    </w:tblStylePr>
  </w:style>
  <w:style w:type="table" w:styleId="193">
    <w:name w:val="Medium Grid 2 Accent 4"/>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FFC000" w:themeColor="accent4" w:sz="8" w:space="0"/>
        <w:left w:val="single" w:color="FFC000" w:themeColor="accent4" w:sz="8" w:space="0"/>
        <w:bottom w:val="single" w:color="FFC000" w:themeColor="accent4" w:sz="8" w:space="0"/>
        <w:right w:val="single" w:color="FFC000" w:themeColor="accent4" w:sz="8" w:space="0"/>
        <w:insideH w:val="single" w:color="FFC000" w:themeColor="accent4" w:sz="8" w:space="0"/>
        <w:insideV w:val="single" w:color="FFC000" w:themeColor="accent4" w:sz="8" w:space="0"/>
      </w:tblBorders>
    </w:tblPr>
    <w:tcPr>
      <w:shd w:val="clear" w:color="auto" w:fill="FFEFBF" w:themeFill="accent4" w:themeFillTint="3F"/>
    </w:tcPr>
    <w:tblStylePr w:type="firstRow">
      <w:rPr>
        <w:b/>
        <w:bCs/>
        <w:color w:val="000000" w:themeColor="text1"/>
        <w14:textFill>
          <w14:solidFill>
            <w14:schemeClr w14:val="tx1"/>
          </w14:solidFill>
        </w14:textFill>
      </w:rPr>
      <w:tblPr/>
      <w:tcPr>
        <w:shd w:val="clear" w:color="auto" w:fill="FFF8E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EF2CC" w:themeFill="accent4" w:themeFillTint="33"/>
      </w:tcPr>
    </w:tblStylePr>
    <w:tblStylePr w:type="band1Vert">
      <w:tblPr/>
      <w:tcPr>
        <w:shd w:val="clear" w:color="auto" w:fill="FFDF7F" w:themeFill="accent4" w:themeFillTint="7F"/>
      </w:tcPr>
    </w:tblStylePr>
    <w:tblStylePr w:type="band1Horz">
      <w:tblPr/>
      <w:tcPr>
        <w:tcBorders>
          <w:insideH w:val="single" w:sz="6" w:space="0"/>
          <w:insideV w:val="single" w:sz="6" w:space="0"/>
        </w:tcBorders>
        <w:shd w:val="clear" w:color="auto" w:fill="FFDF7F" w:themeFill="accent4" w:themeFillTint="7F"/>
      </w:tcPr>
    </w:tblStylePr>
    <w:tblStylePr w:type="nwCell">
      <w:tblPr/>
      <w:tcPr>
        <w:shd w:val="clear" w:color="auto" w:fill="FFFFFF" w:themeFill="background1"/>
      </w:tcPr>
    </w:tblStylePr>
  </w:style>
  <w:style w:type="table" w:styleId="194">
    <w:name w:val="Medium Grid 2 Accent 5"/>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4472C4" w:themeColor="accent5" w:sz="8" w:space="0"/>
        <w:left w:val="single" w:color="4472C4" w:themeColor="accent5" w:sz="8" w:space="0"/>
        <w:bottom w:val="single" w:color="4472C4" w:themeColor="accent5" w:sz="8" w:space="0"/>
        <w:right w:val="single" w:color="4472C4" w:themeColor="accent5" w:sz="8" w:space="0"/>
        <w:insideH w:val="single" w:color="4472C4" w:themeColor="accent5" w:sz="8" w:space="0"/>
        <w:insideV w:val="single" w:color="4472C4" w:themeColor="accent5" w:sz="8" w:space="0"/>
      </w:tblBorders>
    </w:tblPr>
    <w:tcPr>
      <w:shd w:val="clear" w:color="auto" w:fill="D0DCF0" w:themeFill="accent5" w:themeFillTint="3F"/>
    </w:tcPr>
    <w:tblStylePr w:type="firstRow">
      <w:rPr>
        <w:b/>
        <w:bCs/>
        <w:color w:val="000000" w:themeColor="text1"/>
        <w14:textFill>
          <w14:solidFill>
            <w14:schemeClr w14:val="tx1"/>
          </w14:solidFill>
        </w14:textFill>
      </w:rPr>
      <w:tblPr/>
      <w:tcPr>
        <w:shd w:val="clear" w:color="auto" w:fill="ECF1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insideV w:val="single" w:sz="6" w:space="0"/>
        </w:tcBorders>
        <w:shd w:val="clear" w:color="auto" w:fill="A1B8E1" w:themeFill="accent5" w:themeFillTint="7F"/>
      </w:tcPr>
    </w:tblStylePr>
    <w:tblStylePr w:type="nwCell">
      <w:tblPr/>
      <w:tcPr>
        <w:shd w:val="clear" w:color="auto" w:fill="FFFFFF" w:themeFill="background1"/>
      </w:tcPr>
    </w:tblStylePr>
  </w:style>
  <w:style w:type="table" w:styleId="195">
    <w:name w:val="Medium Grid 2 Accent 6"/>
    <w:basedOn w:val="88"/>
    <w:semiHidden/>
    <w:unhideWhenUsed/>
    <w:qFormat/>
    <w:uiPriority w:val="68"/>
    <w:rPr>
      <w:rFonts w:asciiTheme="majorHAnsi" w:hAnsiTheme="majorHAnsi" w:eastAsiaTheme="majorEastAsia" w:cstheme="majorBidi"/>
      <w:color w:val="000000" w:themeColor="text1"/>
      <w14:textFill>
        <w14:solidFill>
          <w14:schemeClr w14:val="tx1"/>
        </w14:solidFill>
      </w14:textFill>
    </w:rPr>
    <w:tblPr>
      <w:tblBorders>
        <w:top w:val="single" w:color="70AD47" w:themeColor="accent6" w:sz="8" w:space="0"/>
        <w:left w:val="single" w:color="70AD47" w:themeColor="accent6" w:sz="8" w:space="0"/>
        <w:bottom w:val="single" w:color="70AD47" w:themeColor="accent6" w:sz="8" w:space="0"/>
        <w:right w:val="single" w:color="70AD47" w:themeColor="accent6" w:sz="8" w:space="0"/>
        <w:insideH w:val="single" w:color="70AD47" w:themeColor="accent6" w:sz="8" w:space="0"/>
        <w:insideV w:val="single" w:color="70AD47" w:themeColor="accent6" w:sz="8" w:space="0"/>
      </w:tblBorders>
    </w:tblPr>
    <w:tcPr>
      <w:shd w:val="clear" w:color="auto" w:fill="DBEBD0" w:themeFill="accent6" w:themeFillTint="3F"/>
    </w:tcPr>
    <w:tblStylePr w:type="firstRow">
      <w:rPr>
        <w:b/>
        <w:bCs/>
        <w:color w:val="000000" w:themeColor="text1"/>
        <w14:textFill>
          <w14:solidFill>
            <w14:schemeClr w14:val="tx1"/>
          </w14:solidFill>
        </w14:textFill>
      </w:rPr>
      <w:tblPr/>
      <w:tcPr>
        <w:shd w:val="clear" w:color="auto" w:fill="F0F7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1" w:themeFill="accent6" w:themeFillTint="7F"/>
      </w:tcPr>
    </w:tblStylePr>
    <w:tblStylePr w:type="band1Horz">
      <w:tblPr/>
      <w:tcPr>
        <w:tcBorders>
          <w:insideH w:val="single" w:sz="6" w:space="0"/>
          <w:insideV w:val="single" w:sz="6" w:space="0"/>
        </w:tcBorders>
        <w:shd w:val="clear" w:color="auto" w:fill="B7D8A1" w:themeFill="accent6" w:themeFillTint="7F"/>
      </w:tcPr>
    </w:tblStylePr>
    <w:tblStylePr w:type="nwCell">
      <w:tblPr/>
      <w:tcPr>
        <w:shd w:val="clear" w:color="auto" w:fill="FFFFFF" w:themeFill="background1"/>
      </w:tcPr>
    </w:tblStylePr>
  </w:style>
  <w:style w:type="table" w:styleId="196">
    <w:name w:val="Medium Grid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197">
    <w:name w:val="Medium Grid 3 Accent 1"/>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6E6F4"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5B9BD5"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5B9BD5"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5B9BD5"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5B9BD5"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DCDEA"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DCDEA" w:themeFill="accent1" w:themeFillTint="7F"/>
      </w:tcPr>
    </w:tblStylePr>
  </w:style>
  <w:style w:type="table" w:styleId="198">
    <w:name w:val="Medium Grid 3 Accent 2"/>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ADECC"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ED7D31"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ED7D31"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ED7D31"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ED7D3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6BE98"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6BE98" w:themeFill="accent2" w:themeFillTint="7F"/>
      </w:tcPr>
    </w:tblStylePr>
  </w:style>
  <w:style w:type="table" w:styleId="199">
    <w:name w:val="Medium Grid 3 Accent 3"/>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8E8E8"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A5A5A5"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A5A5A5"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A5A5A5"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A5A5A5"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2D2D2"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2D2D2" w:themeFill="accent3" w:themeFillTint="7F"/>
      </w:tcPr>
    </w:tblStylePr>
  </w:style>
  <w:style w:type="table" w:styleId="200">
    <w:name w:val="Medium Grid 3 Accent 4"/>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FEFBF"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FC000"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FC000"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FC000"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FC000"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FDF7F"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FDF7F" w:themeFill="accent4" w:themeFillTint="7F"/>
      </w:tcPr>
    </w:tblStylePr>
  </w:style>
  <w:style w:type="table" w:styleId="201">
    <w:name w:val="Medium Grid 3 Accent 5"/>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0DC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472C4"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472C4"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472C4"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472C4"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1B8E1"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1B8E1" w:themeFill="accent5" w:themeFillTint="7F"/>
      </w:tcPr>
    </w:tblStylePr>
  </w:style>
  <w:style w:type="table" w:styleId="202">
    <w:name w:val="Medium Grid 3 Accent 6"/>
    <w:basedOn w:val="88"/>
    <w:semiHidden/>
    <w:unhideWhenUsed/>
    <w:qFormat/>
    <w:uiPriority w:val="69"/>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BEBD0"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70AD47"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70AD47"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70AD47"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70AD4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7D8A1"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7D8A1" w:themeFill="accent6" w:themeFillTint="7F"/>
      </w:tcPr>
    </w:tblStylePr>
  </w:style>
  <w:style w:type="table" w:styleId="203">
    <w:name w:val="Dark List"/>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204">
    <w:name w:val="Dark List Accent 1"/>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5B9BD5"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E4D78"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2E75B5"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2E75B5" w:themeFill="accent1" w:themeFillShade="BF"/>
      </w:tcPr>
    </w:tblStylePr>
    <w:tblStylePr w:type="band1Vert">
      <w:tblPr/>
      <w:tcPr>
        <w:tcBorders>
          <w:top w:val="nil"/>
          <w:left w:val="nil"/>
          <w:bottom w:val="nil"/>
          <w:right w:val="nil"/>
          <w:insideH w:val="nil"/>
          <w:insideV w:val="nil"/>
        </w:tcBorders>
        <w:shd w:val="clear" w:color="auto" w:fill="2E75B5" w:themeFill="accent1" w:themeFillShade="BF"/>
      </w:tcPr>
    </w:tblStylePr>
    <w:tblStylePr w:type="band1Horz">
      <w:tblPr/>
      <w:tcPr>
        <w:tcBorders>
          <w:top w:val="nil"/>
          <w:left w:val="nil"/>
          <w:bottom w:val="nil"/>
          <w:right w:val="nil"/>
          <w:insideH w:val="nil"/>
          <w:insideV w:val="nil"/>
        </w:tcBorders>
        <w:shd w:val="clear" w:color="auto" w:fill="2E75B5" w:themeFill="accent1" w:themeFillShade="BF"/>
      </w:tcPr>
    </w:tblStylePr>
  </w:style>
  <w:style w:type="table" w:styleId="205">
    <w:name w:val="Dark List Accent 2"/>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ED7D31"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C55911"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C55911" w:themeFill="accent2" w:themeFillShade="BF"/>
      </w:tcPr>
    </w:tblStylePr>
    <w:tblStylePr w:type="band1Vert">
      <w:tblPr/>
      <w:tcPr>
        <w:tcBorders>
          <w:top w:val="nil"/>
          <w:left w:val="nil"/>
          <w:bottom w:val="nil"/>
          <w:right w:val="nil"/>
          <w:insideH w:val="nil"/>
          <w:insideV w:val="nil"/>
        </w:tcBorders>
        <w:shd w:val="clear" w:color="auto" w:fill="C55911" w:themeFill="accent2" w:themeFillShade="BF"/>
      </w:tcPr>
    </w:tblStylePr>
    <w:tblStylePr w:type="band1Horz">
      <w:tblPr/>
      <w:tcPr>
        <w:tcBorders>
          <w:top w:val="nil"/>
          <w:left w:val="nil"/>
          <w:bottom w:val="nil"/>
          <w:right w:val="nil"/>
          <w:insideH w:val="nil"/>
          <w:insideV w:val="nil"/>
        </w:tcBorders>
        <w:shd w:val="clear" w:color="auto" w:fill="C55911" w:themeFill="accent2" w:themeFillShade="BF"/>
      </w:tcPr>
    </w:tblStylePr>
  </w:style>
  <w:style w:type="table" w:styleId="206">
    <w:name w:val="Dark List Accent 3"/>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A5A5A5"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B7B7B"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207">
    <w:name w:val="Dark List Accent 4"/>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FFC000"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7E5F00"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BE8F00"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BE8F00" w:themeFill="accent4" w:themeFillShade="BF"/>
      </w:tcPr>
    </w:tblStylePr>
    <w:tblStylePr w:type="band1Vert">
      <w:tblPr/>
      <w:tcPr>
        <w:tcBorders>
          <w:top w:val="nil"/>
          <w:left w:val="nil"/>
          <w:bottom w:val="nil"/>
          <w:right w:val="nil"/>
          <w:insideH w:val="nil"/>
          <w:insideV w:val="nil"/>
        </w:tcBorders>
        <w:shd w:val="clear" w:color="auto" w:fill="BE8F00" w:themeFill="accent4" w:themeFillShade="BF"/>
      </w:tcPr>
    </w:tblStylePr>
    <w:tblStylePr w:type="band1Horz">
      <w:tblPr/>
      <w:tcPr>
        <w:tcBorders>
          <w:top w:val="nil"/>
          <w:left w:val="nil"/>
          <w:bottom w:val="nil"/>
          <w:right w:val="nil"/>
          <w:insideH w:val="nil"/>
          <w:insideV w:val="nil"/>
        </w:tcBorders>
        <w:shd w:val="clear" w:color="auto" w:fill="BE8F00" w:themeFill="accent4" w:themeFillShade="BF"/>
      </w:tcPr>
    </w:tblStylePr>
  </w:style>
  <w:style w:type="table" w:styleId="208">
    <w:name w:val="Dark List Accent 5"/>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4472C4"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1F386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2F5496"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209">
    <w:name w:val="Dark List Accent 6"/>
    <w:basedOn w:val="88"/>
    <w:semiHidden/>
    <w:unhideWhenUsed/>
    <w:qFormat/>
    <w:uiPriority w:val="70"/>
    <w:rPr>
      <w:color w:val="FFFFFF" w:themeColor="background1"/>
      <w14:textFill>
        <w14:solidFill>
          <w14:schemeClr w14:val="bg1"/>
        </w14:solidFill>
      </w14:textFill>
    </w:rPr>
    <w:tblPr>
      <w:tblStyleRowBandSize w:val="1"/>
      <w:tblStyleColBandSize w:val="1"/>
    </w:tblPr>
    <w:tcPr>
      <w:shd w:val="clear" w:color="auto" w:fill="70AD47"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538135"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210">
    <w:name w:val="Colorful Shading"/>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1">
    <w:name w:val="Colorful Shading Accent 1"/>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5B9BD5" w:themeColor="accent1" w:sz="4" w:space="0"/>
        <w:bottom w:val="single" w:color="5B9BD5" w:themeColor="accent1" w:sz="4" w:space="0"/>
        <w:right w:val="single" w:color="5B9BD5" w:themeColor="accent1" w:sz="4" w:space="0"/>
        <w:insideH w:val="single" w:color="FFFFFF" w:themeColor="background1" w:sz="4" w:space="0"/>
        <w:insideV w:val="single" w:color="FFFFFF" w:themeColor="background1" w:sz="4" w:space="0"/>
      </w:tblBorders>
    </w:tblPr>
    <w:tcPr>
      <w:shd w:val="clear" w:color="auto" w:fill="EEF5FA" w:themeFill="accent1"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5D91"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5D91"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DEA"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2">
    <w:name w:val="Colorful Shading Accent 2"/>
    <w:basedOn w:val="88"/>
    <w:semiHidden/>
    <w:unhideWhenUsed/>
    <w:qFormat/>
    <w:uiPriority w:val="71"/>
    <w:rPr>
      <w:color w:val="000000" w:themeColor="text1"/>
      <w14:textFill>
        <w14:solidFill>
          <w14:schemeClr w14:val="tx1"/>
        </w14:solidFill>
      </w14:textFill>
    </w:rPr>
    <w:tblPr>
      <w:tblBorders>
        <w:top w:val="single" w:color="ED7D31" w:themeColor="accent2" w:sz="24" w:space="0"/>
        <w:left w:val="single" w:color="ED7D31" w:themeColor="accent2" w:sz="4" w:space="0"/>
        <w:bottom w:val="single" w:color="ED7D31" w:themeColor="accent2" w:sz="4" w:space="0"/>
        <w:right w:val="single" w:color="ED7D31" w:themeColor="accent2" w:sz="4" w:space="0"/>
        <w:insideH w:val="single" w:color="FFFFFF" w:themeColor="background1" w:sz="4" w:space="0"/>
        <w:insideV w:val="single" w:color="FFFFFF" w:themeColor="background1" w:sz="4" w:space="0"/>
      </w:tblBorders>
    </w:tblPr>
    <w:tcPr>
      <w:shd w:val="clear" w:color="auto" w:fill="FDF2EA" w:themeFill="accent2" w:themeFillTint="19"/>
    </w:tcPr>
    <w:tblStylePr w:type="firstRow">
      <w:rPr>
        <w:b/>
        <w:bCs/>
      </w:rPr>
      <w:tblPr/>
      <w:tcPr>
        <w:tcBorders>
          <w:top w:val="nil"/>
          <w:left w:val="nil"/>
          <w:bottom w:val="single" w:color="ED7D31"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D480D"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D480D"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D48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3">
    <w:name w:val="Colorful Shading Accent 3"/>
    <w:basedOn w:val="88"/>
    <w:semiHidden/>
    <w:unhideWhenUsed/>
    <w:qFormat/>
    <w:uiPriority w:val="71"/>
    <w:rPr>
      <w:color w:val="000000" w:themeColor="text1"/>
      <w14:textFill>
        <w14:solidFill>
          <w14:schemeClr w14:val="tx1"/>
        </w14:solidFill>
      </w14:textFill>
    </w:rPr>
    <w:tblPr>
      <w:tblBorders>
        <w:top w:val="single" w:color="FFC000" w:themeColor="accent4" w:sz="24" w:space="0"/>
        <w:left w:val="single" w:color="A5A5A5" w:themeColor="accent3" w:sz="4" w:space="0"/>
        <w:bottom w:val="single" w:color="A5A5A5" w:themeColor="accent3" w:sz="4" w:space="0"/>
        <w:right w:val="single" w:color="A5A5A5" w:themeColor="accent3" w:sz="4" w:space="0"/>
        <w:insideH w:val="single" w:color="FFFFFF" w:themeColor="background1" w:sz="4" w:space="0"/>
        <w:insideV w:val="single" w:color="FFFFFF" w:themeColor="background1" w:sz="4" w:space="0"/>
      </w:tblBorders>
    </w:tblPr>
    <w:tcPr>
      <w:shd w:val="clear" w:color="auto" w:fill="F6F6F6" w:themeFill="accent3" w:themeFillTint="19"/>
    </w:tcPr>
    <w:tblStylePr w:type="firstRow">
      <w:rPr>
        <w:b/>
        <w:bCs/>
      </w:rPr>
      <w:tblPr/>
      <w:tcPr>
        <w:tcBorders>
          <w:top w:val="nil"/>
          <w:left w:val="nil"/>
          <w:bottom w:val="single" w:color="FFC000"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626262"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626262"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626262" w:themeFill="accent3" w:themeFillShade="99"/>
      </w:tcPr>
    </w:tblStylePr>
    <w:tblStylePr w:type="band1Vert">
      <w:tblPr/>
      <w:tcPr>
        <w:shd w:val="clear" w:color="auto" w:fill="DADADA" w:themeFill="accent3" w:themeFillTint="66"/>
      </w:tcPr>
    </w:tblStylePr>
    <w:tblStylePr w:type="band1Horz">
      <w:tblPr/>
      <w:tcPr>
        <w:shd w:val="clear" w:color="auto" w:fill="D2D2D2" w:themeFill="accent3" w:themeFillTint="7F"/>
      </w:tcPr>
    </w:tblStylePr>
  </w:style>
  <w:style w:type="table" w:styleId="214">
    <w:name w:val="Colorful Shading Accent 4"/>
    <w:basedOn w:val="88"/>
    <w:semiHidden/>
    <w:unhideWhenUsed/>
    <w:qFormat/>
    <w:uiPriority w:val="71"/>
    <w:rPr>
      <w:color w:val="000000" w:themeColor="text1"/>
      <w14:textFill>
        <w14:solidFill>
          <w14:schemeClr w14:val="tx1"/>
        </w14:solidFill>
      </w14:textFill>
    </w:rPr>
    <w:tblPr>
      <w:tblBorders>
        <w:top w:val="single" w:color="A5A5A5" w:themeColor="accent3" w:sz="24" w:space="0"/>
        <w:left w:val="single" w:color="FFC000" w:themeColor="accent4" w:sz="4" w:space="0"/>
        <w:bottom w:val="single" w:color="FFC000" w:themeColor="accent4" w:sz="4" w:space="0"/>
        <w:right w:val="single" w:color="FFC000" w:themeColor="accent4" w:sz="4" w:space="0"/>
        <w:insideH w:val="single" w:color="FFFFFF" w:themeColor="background1" w:sz="4" w:space="0"/>
        <w:insideV w:val="single" w:color="FFFFFF" w:themeColor="background1" w:sz="4" w:space="0"/>
      </w:tblBorders>
    </w:tblPr>
    <w:tcPr>
      <w:shd w:val="clear" w:color="auto" w:fill="FFF8E5" w:themeFill="accent4" w:themeFillTint="19"/>
    </w:tcPr>
    <w:tblStylePr w:type="firstRow">
      <w:rPr>
        <w:b/>
        <w:bCs/>
      </w:rPr>
      <w:tblPr/>
      <w:tcPr>
        <w:tcBorders>
          <w:top w:val="nil"/>
          <w:left w:val="nil"/>
          <w:bottom w:val="single" w:color="A5A5A5"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997300"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997300"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7F"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5">
    <w:name w:val="Colorful Shading Accent 5"/>
    <w:basedOn w:val="88"/>
    <w:semiHidden/>
    <w:unhideWhenUsed/>
    <w:qFormat/>
    <w:uiPriority w:val="71"/>
    <w:rPr>
      <w:color w:val="000000" w:themeColor="text1"/>
      <w14:textFill>
        <w14:solidFill>
          <w14:schemeClr w14:val="tx1"/>
        </w14:solidFill>
      </w14:textFill>
    </w:rPr>
    <w:tblPr>
      <w:tblBorders>
        <w:top w:val="single" w:color="70AD47" w:themeColor="accent6" w:sz="24" w:space="0"/>
        <w:left w:val="single" w:color="4472C4" w:themeColor="accent5" w:sz="4" w:space="0"/>
        <w:bottom w:val="single" w:color="4472C4" w:themeColor="accent5" w:sz="4" w:space="0"/>
        <w:right w:val="single" w:color="4472C4" w:themeColor="accent5" w:sz="4" w:space="0"/>
        <w:insideH w:val="single" w:color="FFFFFF" w:themeColor="background1" w:sz="4" w:space="0"/>
        <w:insideV w:val="single" w:color="FFFFFF" w:themeColor="background1" w:sz="4" w:space="0"/>
      </w:tblBorders>
    </w:tblPr>
    <w:tcPr>
      <w:shd w:val="clear" w:color="auto" w:fill="ECF1F9" w:themeFill="accent5" w:themeFillTint="19"/>
    </w:tcPr>
    <w:tblStylePr w:type="firstRow">
      <w:rPr>
        <w:b/>
        <w:bCs/>
      </w:rPr>
      <w:tblPr/>
      <w:tcPr>
        <w:tcBorders>
          <w:top w:val="nil"/>
          <w:left w:val="nil"/>
          <w:bottom w:val="single" w:color="70AD47"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54378"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54378"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5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6">
    <w:name w:val="Colorful Shading Accent 6"/>
    <w:basedOn w:val="88"/>
    <w:semiHidden/>
    <w:unhideWhenUsed/>
    <w:qFormat/>
    <w:uiPriority w:val="71"/>
    <w:rPr>
      <w:color w:val="000000" w:themeColor="text1"/>
      <w14:textFill>
        <w14:solidFill>
          <w14:schemeClr w14:val="tx1"/>
        </w14:solidFill>
      </w14:textFill>
    </w:rPr>
    <w:tblPr>
      <w:tblBorders>
        <w:top w:val="single" w:color="4472C4" w:themeColor="accent5" w:sz="24" w:space="0"/>
        <w:left w:val="single" w:color="70AD47" w:themeColor="accent6" w:sz="4" w:space="0"/>
        <w:bottom w:val="single" w:color="70AD47" w:themeColor="accent6" w:sz="4" w:space="0"/>
        <w:right w:val="single" w:color="70AD47" w:themeColor="accent6" w:sz="4" w:space="0"/>
        <w:insideH w:val="single" w:color="FFFFFF" w:themeColor="background1" w:sz="4" w:space="0"/>
        <w:insideV w:val="single" w:color="FFFFFF" w:themeColor="background1" w:sz="4" w:space="0"/>
      </w:tblBorders>
    </w:tblPr>
    <w:tcPr>
      <w:shd w:val="clear" w:color="auto" w:fill="F0F7EC" w:themeFill="accent6" w:themeFillTint="19"/>
    </w:tcPr>
    <w:tblStylePr w:type="firstRow">
      <w:rPr>
        <w:b/>
        <w:bCs/>
      </w:rPr>
      <w:tblPr/>
      <w:tcPr>
        <w:tcBorders>
          <w:top w:val="nil"/>
          <w:left w:val="nil"/>
          <w:bottom w:val="single" w:color="4472C4"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3672A"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3672A"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1"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217">
    <w:name w:val="Colorful List"/>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218">
    <w:name w:val="Colorful List Accent 1"/>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EF5FA"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19">
    <w:name w:val="Colorful List Accent 2"/>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DF2EA"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D26012" w:themeFill="accent2" w:themeFillShade="CC"/>
      </w:tcPr>
    </w:tblStylePr>
    <w:tblStylePr w:type="lastRow">
      <w:rPr>
        <w:b/>
        <w:bCs/>
        <w:color w:val="D26012"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C" w:themeFill="accent2" w:themeFillTint="3F"/>
      </w:tcPr>
    </w:tblStylePr>
    <w:tblStylePr w:type="band1Horz">
      <w:tblPr/>
      <w:tcPr>
        <w:shd w:val="clear" w:color="auto" w:fill="FBE4D5" w:themeFill="accent2" w:themeFillTint="33"/>
      </w:tcPr>
    </w:tblStylePr>
  </w:style>
  <w:style w:type="table" w:styleId="220">
    <w:name w:val="Colorful List Accent 3"/>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6F6F6"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CC9900" w:themeFill="accent4" w:themeFillShade="CC"/>
      </w:tcPr>
    </w:tblStylePr>
    <w:tblStylePr w:type="lastRow">
      <w:rPr>
        <w:b/>
        <w:bCs/>
        <w:color w:val="CC9A00"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CECEC" w:themeFill="accent3" w:themeFillTint="33"/>
      </w:tcPr>
    </w:tblStylePr>
  </w:style>
  <w:style w:type="table" w:styleId="221">
    <w:name w:val="Colorful List Accent 4"/>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FF8E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838383" w:themeFill="accent3" w:themeFillShade="CC"/>
      </w:tcPr>
    </w:tblStylePr>
    <w:tblStylePr w:type="lastRow">
      <w:rPr>
        <w:b/>
        <w:bCs/>
        <w:color w:val="848484"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BF" w:themeFill="accent4" w:themeFillTint="3F"/>
      </w:tcPr>
    </w:tblStylePr>
    <w:tblStylePr w:type="band1Horz">
      <w:tblPr/>
      <w:tcPr>
        <w:shd w:val="clear" w:color="auto" w:fill="FEF2CC" w:themeFill="accent4" w:themeFillTint="33"/>
      </w:tcPr>
    </w:tblStylePr>
  </w:style>
  <w:style w:type="table" w:styleId="222">
    <w:name w:val="Colorful List Accent 5"/>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ECF1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598A38" w:themeFill="accent6" w:themeFillShade="CC"/>
      </w:tcPr>
    </w:tblStylePr>
    <w:tblStylePr w:type="lastRow">
      <w:rPr>
        <w:b/>
        <w:bCs/>
        <w:color w:val="5A8A39"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CF0" w:themeFill="accent5" w:themeFillTint="3F"/>
      </w:tcPr>
    </w:tblStylePr>
    <w:tblStylePr w:type="band1Horz">
      <w:tblPr/>
      <w:tcPr>
        <w:shd w:val="clear" w:color="auto" w:fill="D9E2F3" w:themeFill="accent5" w:themeFillTint="33"/>
      </w:tcPr>
    </w:tblStylePr>
  </w:style>
  <w:style w:type="table" w:styleId="223">
    <w:name w:val="Colorful List Accent 6"/>
    <w:basedOn w:val="88"/>
    <w:semiHidden/>
    <w:unhideWhenUsed/>
    <w:qFormat/>
    <w:uiPriority w:val="72"/>
    <w:rPr>
      <w:color w:val="000000" w:themeColor="text1"/>
      <w14:textFill>
        <w14:solidFill>
          <w14:schemeClr w14:val="tx1"/>
        </w14:solidFill>
      </w14:textFill>
    </w:rPr>
    <w:tblPr>
      <w:tblStyleRowBandSize w:val="1"/>
      <w:tblStyleColBandSize w:val="1"/>
    </w:tblPr>
    <w:tcPr>
      <w:shd w:val="clear" w:color="auto" w:fill="F0F7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25AA0" w:themeFill="accent5" w:themeFillShade="CC"/>
      </w:tcPr>
    </w:tblStylePr>
    <w:tblStylePr w:type="lastRow">
      <w:rPr>
        <w:b/>
        <w:bCs/>
        <w:color w:val="335AA1"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224">
    <w:name w:val="Colorful Grid"/>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225">
    <w:name w:val="Colorful Grid Accent 1"/>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14:textFill>
          <w14:solidFill>
            <w14:schemeClr w14:val="tx1"/>
          </w14:solidFill>
        </w14:textFill>
      </w:rPr>
      <w:tblPr/>
      <w:tcPr>
        <w:shd w:val="clear" w:color="auto" w:fill="BDD6EE" w:themeFill="accent1" w:themeFillTint="66"/>
      </w:tcPr>
    </w:tblStylePr>
    <w:tblStylePr w:type="firstCol">
      <w:rPr>
        <w:color w:val="FFFFFF" w:themeColor="background1"/>
        <w14:textFill>
          <w14:solidFill>
            <w14:schemeClr w14:val="bg1"/>
          </w14:solidFill>
        </w14:textFill>
      </w:rPr>
      <w:tblPr/>
      <w:tcPr>
        <w:shd w:val="clear" w:color="auto" w:fill="2E75B5" w:themeFill="accent1" w:themeFillShade="BF"/>
      </w:tcPr>
    </w:tblStylePr>
    <w:tblStylePr w:type="lastCol">
      <w:rPr>
        <w:color w:val="FFFFFF" w:themeColor="background1"/>
        <w14:textFill>
          <w14:solidFill>
            <w14:schemeClr w14:val="bg1"/>
          </w14:solidFill>
        </w14:textFill>
      </w:rPr>
      <w:tblPr/>
      <w:tcPr>
        <w:shd w:val="clear" w:color="auto" w:fill="2E75B5" w:themeFill="accent1" w:themeFillShade="BF"/>
      </w:tcPr>
    </w:tblStylePr>
    <w:tblStylePr w:type="band1Vert">
      <w:tblPr/>
      <w:tcPr>
        <w:shd w:val="clear" w:color="auto" w:fill="ADCDEA" w:themeFill="accent1" w:themeFillTint="7F"/>
      </w:tcPr>
    </w:tblStylePr>
    <w:tblStylePr w:type="band1Horz">
      <w:tblPr/>
      <w:tcPr>
        <w:shd w:val="clear" w:color="auto" w:fill="ADCDEA" w:themeFill="accent1" w:themeFillTint="7F"/>
      </w:tcPr>
    </w:tblStylePr>
  </w:style>
  <w:style w:type="table" w:styleId="226">
    <w:name w:val="Colorful Grid Accent 2"/>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14:textFill>
          <w14:solidFill>
            <w14:schemeClr w14:val="tx1"/>
          </w14:solidFill>
        </w14:textFill>
      </w:rPr>
      <w:tblPr/>
      <w:tcPr>
        <w:shd w:val="clear" w:color="auto" w:fill="F7CAAC" w:themeFill="accent2" w:themeFillTint="66"/>
      </w:tcPr>
    </w:tblStylePr>
    <w:tblStylePr w:type="firstCol">
      <w:rPr>
        <w:color w:val="FFFFFF" w:themeColor="background1"/>
        <w14:textFill>
          <w14:solidFill>
            <w14:schemeClr w14:val="bg1"/>
          </w14:solidFill>
        </w14:textFill>
      </w:rPr>
      <w:tblPr/>
      <w:tcPr>
        <w:shd w:val="clear" w:color="auto" w:fill="C55911" w:themeFill="accent2" w:themeFillShade="BF"/>
      </w:tcPr>
    </w:tblStylePr>
    <w:tblStylePr w:type="lastCol">
      <w:rPr>
        <w:color w:val="FFFFFF" w:themeColor="background1"/>
        <w14:textFill>
          <w14:solidFill>
            <w14:schemeClr w14:val="bg1"/>
          </w14:solidFill>
        </w14:textFill>
      </w:rPr>
      <w:tblPr/>
      <w:tcPr>
        <w:shd w:val="clear" w:color="auto" w:fill="C5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227">
    <w:name w:val="Colorful Grid Accent 3"/>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CECEC" w:themeFill="accent3" w:themeFillTint="33"/>
    </w:tcPr>
    <w:tblStylePr w:type="firstRow">
      <w:rPr>
        <w:b/>
        <w:bCs/>
      </w:rPr>
      <w:tblPr/>
      <w:tcPr>
        <w:shd w:val="clear" w:color="auto" w:fill="DADADA" w:themeFill="accent3" w:themeFillTint="66"/>
      </w:tcPr>
    </w:tblStylePr>
    <w:tblStylePr w:type="lastRow">
      <w:rPr>
        <w:b/>
        <w:bCs/>
        <w:color w:val="000000" w:themeColor="text1"/>
        <w14:textFill>
          <w14:solidFill>
            <w14:schemeClr w14:val="tx1"/>
          </w14:solidFill>
        </w14:textFill>
      </w:rPr>
      <w:tblPr/>
      <w:tcPr>
        <w:shd w:val="clear" w:color="auto" w:fill="DADADA" w:themeFill="accent3" w:themeFillTint="66"/>
      </w:tcPr>
    </w:tblStylePr>
    <w:tblStylePr w:type="firstCol">
      <w:rPr>
        <w:color w:val="FFFFFF" w:themeColor="background1"/>
        <w14:textFill>
          <w14:solidFill>
            <w14:schemeClr w14:val="bg1"/>
          </w14:solidFill>
        </w14:textFill>
      </w:rPr>
      <w:tblPr/>
      <w:tcPr>
        <w:shd w:val="clear" w:color="auto" w:fill="7B7B7B" w:themeFill="accent3" w:themeFillShade="BF"/>
      </w:tcPr>
    </w:tblStylePr>
    <w:tblStylePr w:type="lastCol">
      <w:rPr>
        <w:color w:val="FFFFFF" w:themeColor="background1"/>
        <w14:textFill>
          <w14:solidFill>
            <w14:schemeClr w14:val="bg1"/>
          </w14:solidFill>
        </w14:textFill>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228">
    <w:name w:val="Colorful Grid Accent 4"/>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FEF2CC" w:themeFill="accent4" w:themeFillTint="33"/>
    </w:tcPr>
    <w:tblStylePr w:type="firstRow">
      <w:rPr>
        <w:b/>
        <w:bCs/>
      </w:rPr>
      <w:tblPr/>
      <w:tcPr>
        <w:shd w:val="clear" w:color="auto" w:fill="FFE599" w:themeFill="accent4" w:themeFillTint="66"/>
      </w:tcPr>
    </w:tblStylePr>
    <w:tblStylePr w:type="lastRow">
      <w:rPr>
        <w:b/>
        <w:bCs/>
        <w:color w:val="000000" w:themeColor="text1"/>
        <w14:textFill>
          <w14:solidFill>
            <w14:schemeClr w14:val="tx1"/>
          </w14:solidFill>
        </w14:textFill>
      </w:rPr>
      <w:tblPr/>
      <w:tcPr>
        <w:shd w:val="clear" w:color="auto" w:fill="FFE599" w:themeFill="accent4" w:themeFillTint="66"/>
      </w:tcPr>
    </w:tblStylePr>
    <w:tblStylePr w:type="firstCol">
      <w:rPr>
        <w:color w:val="FFFFFF" w:themeColor="background1"/>
        <w14:textFill>
          <w14:solidFill>
            <w14:schemeClr w14:val="bg1"/>
          </w14:solidFill>
        </w14:textFill>
      </w:rPr>
      <w:tblPr/>
      <w:tcPr>
        <w:shd w:val="clear" w:color="auto" w:fill="BE8F00" w:themeFill="accent4" w:themeFillShade="BF"/>
      </w:tcPr>
    </w:tblStylePr>
    <w:tblStylePr w:type="lastCol">
      <w:rPr>
        <w:color w:val="FFFFFF" w:themeColor="background1"/>
        <w14:textFill>
          <w14:solidFill>
            <w14:schemeClr w14:val="bg1"/>
          </w14:solidFill>
        </w14:textFill>
      </w:rPr>
      <w:tblPr/>
      <w:tcPr>
        <w:shd w:val="clear" w:color="auto" w:fill="BE8F00" w:themeFill="accent4" w:themeFillShade="BF"/>
      </w:tcPr>
    </w:tblStylePr>
    <w:tblStylePr w:type="band1Vert">
      <w:tblPr/>
      <w:tcPr>
        <w:shd w:val="clear" w:color="auto" w:fill="FFDF7F" w:themeFill="accent4" w:themeFillTint="7F"/>
      </w:tcPr>
    </w:tblStylePr>
    <w:tblStylePr w:type="band1Horz">
      <w:tblPr/>
      <w:tcPr>
        <w:shd w:val="clear" w:color="auto" w:fill="FFDF7F" w:themeFill="accent4" w:themeFillTint="7F"/>
      </w:tcPr>
    </w:tblStylePr>
  </w:style>
  <w:style w:type="table" w:styleId="229">
    <w:name w:val="Colorful Grid Accent 5"/>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14:textFill>
          <w14:solidFill>
            <w14:schemeClr w14:val="tx1"/>
          </w14:solidFill>
        </w14:textFill>
      </w:rPr>
      <w:tblPr/>
      <w:tcPr>
        <w:shd w:val="clear" w:color="auto" w:fill="B4C6E7" w:themeFill="accent5" w:themeFillTint="66"/>
      </w:tcPr>
    </w:tblStylePr>
    <w:tblStylePr w:type="firstCol">
      <w:rPr>
        <w:color w:val="FFFFFF" w:themeColor="background1"/>
        <w14:textFill>
          <w14:solidFill>
            <w14:schemeClr w14:val="bg1"/>
          </w14:solidFill>
        </w14:textFill>
      </w:rPr>
      <w:tblPr/>
      <w:tcPr>
        <w:shd w:val="clear" w:color="auto" w:fill="2F5496" w:themeFill="accent5" w:themeFillShade="BF"/>
      </w:tcPr>
    </w:tblStylePr>
    <w:tblStylePr w:type="lastCol">
      <w:rPr>
        <w:color w:val="FFFFFF" w:themeColor="background1"/>
        <w14:textFill>
          <w14:solidFill>
            <w14:schemeClr w14:val="bg1"/>
          </w14:solidFill>
        </w14:textFill>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230">
    <w:name w:val="Colorful Grid Accent 6"/>
    <w:basedOn w:val="88"/>
    <w:semiHidden/>
    <w:unhideWhenUsed/>
    <w:qFormat/>
    <w:uiPriority w:val="73"/>
    <w:rPr>
      <w:color w:val="000000" w:themeColor="text1"/>
      <w14:textFill>
        <w14:solidFill>
          <w14:schemeClr w14:val="tx1"/>
        </w14:solidFill>
      </w14:textFill>
    </w:rPr>
    <w:tblPr>
      <w:tblBorders>
        <w:insideH w:val="single" w:color="FFFFFF" w:themeColor="background1" w:sz="4" w:space="0"/>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14:textFill>
          <w14:solidFill>
            <w14:schemeClr w14:val="tx1"/>
          </w14:solidFill>
        </w14:textFill>
      </w:rPr>
      <w:tblPr/>
      <w:tcPr>
        <w:shd w:val="clear" w:color="auto" w:fill="C5E0B3" w:themeFill="accent6" w:themeFillTint="66"/>
      </w:tcPr>
    </w:tblStylePr>
    <w:tblStylePr w:type="firstCol">
      <w:rPr>
        <w:color w:val="FFFFFF" w:themeColor="background1"/>
        <w14:textFill>
          <w14:solidFill>
            <w14:schemeClr w14:val="bg1"/>
          </w14:solidFill>
        </w14:textFill>
      </w:rPr>
      <w:tblPr/>
      <w:tcPr>
        <w:shd w:val="clear" w:color="auto" w:fill="538135" w:themeFill="accent6" w:themeFillShade="BF"/>
      </w:tcPr>
    </w:tblStylePr>
    <w:tblStylePr w:type="lastCol">
      <w:rPr>
        <w:color w:val="FFFFFF" w:themeColor="background1"/>
        <w14:textFill>
          <w14:solidFill>
            <w14:schemeClr w14:val="bg1"/>
          </w14:solidFill>
        </w14:textFill>
      </w:rPr>
      <w:tblPr/>
      <w:tcPr>
        <w:shd w:val="clear" w:color="auto" w:fill="538135" w:themeFill="accent6" w:themeFillShade="BF"/>
      </w:tcPr>
    </w:tblStylePr>
    <w:tblStylePr w:type="band1Vert">
      <w:tblPr/>
      <w:tcPr>
        <w:shd w:val="clear" w:color="auto" w:fill="B7D8A1" w:themeFill="accent6" w:themeFillTint="7F"/>
      </w:tcPr>
    </w:tblStylePr>
    <w:tblStylePr w:type="band1Horz">
      <w:tblPr/>
      <w:tcPr>
        <w:shd w:val="clear" w:color="auto" w:fill="B7D8A1" w:themeFill="accent6" w:themeFillTint="7F"/>
      </w:tcPr>
    </w:tblStylePr>
  </w:style>
  <w:style w:type="character" w:styleId="232">
    <w:name w:val="Strong"/>
    <w:basedOn w:val="231"/>
    <w:qFormat/>
    <w:uiPriority w:val="22"/>
    <w:rPr>
      <w:b/>
      <w:bCs/>
    </w:rPr>
  </w:style>
  <w:style w:type="character" w:styleId="233">
    <w:name w:val="endnote reference"/>
    <w:basedOn w:val="231"/>
    <w:semiHidden/>
    <w:unhideWhenUsed/>
    <w:qFormat/>
    <w:uiPriority w:val="99"/>
    <w:rPr>
      <w:vertAlign w:val="superscript"/>
    </w:rPr>
  </w:style>
  <w:style w:type="character" w:styleId="234">
    <w:name w:val="page number"/>
    <w:basedOn w:val="231"/>
    <w:semiHidden/>
    <w:qFormat/>
    <w:uiPriority w:val="0"/>
    <w:rPr>
      <w:rFonts w:ascii="Times New Roman" w:hAnsi="Times New Roman" w:eastAsia="宋体"/>
      <w:sz w:val="18"/>
    </w:rPr>
  </w:style>
  <w:style w:type="character" w:styleId="235">
    <w:name w:val="FollowedHyperlink"/>
    <w:basedOn w:val="231"/>
    <w:semiHidden/>
    <w:unhideWhenUsed/>
    <w:qFormat/>
    <w:uiPriority w:val="99"/>
    <w:rPr>
      <w:color w:val="954F72" w:themeColor="followedHyperlink"/>
      <w:u w:val="single"/>
      <w14:textFill>
        <w14:solidFill>
          <w14:schemeClr w14:val="folHlink"/>
        </w14:solidFill>
      </w14:textFill>
    </w:rPr>
  </w:style>
  <w:style w:type="character" w:styleId="236">
    <w:name w:val="Emphasis"/>
    <w:basedOn w:val="231"/>
    <w:qFormat/>
    <w:uiPriority w:val="20"/>
    <w:rPr>
      <w:i/>
      <w:iCs/>
    </w:rPr>
  </w:style>
  <w:style w:type="character" w:styleId="237">
    <w:name w:val="line number"/>
    <w:basedOn w:val="231"/>
    <w:semiHidden/>
    <w:unhideWhenUsed/>
    <w:qFormat/>
    <w:uiPriority w:val="99"/>
  </w:style>
  <w:style w:type="character" w:styleId="238">
    <w:name w:val="HTML Definition"/>
    <w:basedOn w:val="231"/>
    <w:semiHidden/>
    <w:qFormat/>
    <w:uiPriority w:val="0"/>
    <w:rPr>
      <w:i/>
      <w:iCs/>
    </w:rPr>
  </w:style>
  <w:style w:type="character" w:styleId="239">
    <w:name w:val="HTML Typewriter"/>
    <w:basedOn w:val="231"/>
    <w:semiHidden/>
    <w:qFormat/>
    <w:uiPriority w:val="0"/>
    <w:rPr>
      <w:rFonts w:ascii="Courier New" w:hAnsi="Courier New"/>
      <w:sz w:val="20"/>
      <w:szCs w:val="20"/>
    </w:rPr>
  </w:style>
  <w:style w:type="character" w:styleId="240">
    <w:name w:val="HTML Acronym"/>
    <w:basedOn w:val="231"/>
    <w:semiHidden/>
    <w:qFormat/>
    <w:uiPriority w:val="0"/>
  </w:style>
  <w:style w:type="character" w:styleId="241">
    <w:name w:val="HTML Variable"/>
    <w:basedOn w:val="231"/>
    <w:semiHidden/>
    <w:qFormat/>
    <w:uiPriority w:val="0"/>
    <w:rPr>
      <w:i/>
      <w:iCs/>
    </w:rPr>
  </w:style>
  <w:style w:type="character" w:styleId="242">
    <w:name w:val="Hyperlink"/>
    <w:qFormat/>
    <w:uiPriority w:val="99"/>
    <w:rPr>
      <w:rFonts w:ascii="Times New Roman" w:hAnsi="Times New Roman" w:eastAsia="宋体"/>
      <w:color w:val="auto"/>
      <w:spacing w:val="0"/>
      <w:w w:val="100"/>
      <w:position w:val="0"/>
      <w:sz w:val="21"/>
      <w:u w:val="none"/>
      <w:vertAlign w:val="baseline"/>
    </w:rPr>
  </w:style>
  <w:style w:type="character" w:styleId="243">
    <w:name w:val="HTML Code"/>
    <w:basedOn w:val="231"/>
    <w:semiHidden/>
    <w:qFormat/>
    <w:uiPriority w:val="0"/>
    <w:rPr>
      <w:rFonts w:ascii="Courier New" w:hAnsi="Courier New"/>
      <w:sz w:val="20"/>
      <w:szCs w:val="20"/>
    </w:rPr>
  </w:style>
  <w:style w:type="character" w:styleId="244">
    <w:name w:val="annotation reference"/>
    <w:basedOn w:val="231"/>
    <w:semiHidden/>
    <w:unhideWhenUsed/>
    <w:qFormat/>
    <w:uiPriority w:val="99"/>
    <w:rPr>
      <w:sz w:val="21"/>
      <w:szCs w:val="21"/>
    </w:rPr>
  </w:style>
  <w:style w:type="character" w:styleId="245">
    <w:name w:val="HTML Cite"/>
    <w:basedOn w:val="231"/>
    <w:semiHidden/>
    <w:qFormat/>
    <w:uiPriority w:val="0"/>
    <w:rPr>
      <w:i/>
      <w:iCs/>
    </w:rPr>
  </w:style>
  <w:style w:type="character" w:styleId="246">
    <w:name w:val="footnote reference"/>
    <w:basedOn w:val="231"/>
    <w:semiHidden/>
    <w:qFormat/>
    <w:uiPriority w:val="0"/>
    <w:rPr>
      <w:vertAlign w:val="superscript"/>
    </w:rPr>
  </w:style>
  <w:style w:type="character" w:styleId="247">
    <w:name w:val="HTML Keyboard"/>
    <w:basedOn w:val="231"/>
    <w:semiHidden/>
    <w:qFormat/>
    <w:uiPriority w:val="0"/>
    <w:rPr>
      <w:rFonts w:ascii="Courier New" w:hAnsi="Courier New"/>
      <w:sz w:val="20"/>
      <w:szCs w:val="20"/>
    </w:rPr>
  </w:style>
  <w:style w:type="character" w:styleId="248">
    <w:name w:val="HTML Sample"/>
    <w:basedOn w:val="231"/>
    <w:semiHidden/>
    <w:qFormat/>
    <w:uiPriority w:val="0"/>
    <w:rPr>
      <w:rFonts w:ascii="Courier New" w:hAnsi="Courier New"/>
    </w:rPr>
  </w:style>
  <w:style w:type="paragraph" w:customStyle="1" w:styleId="249">
    <w:name w:val="标准标志H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250">
    <w:name w:val="标准称谓GB"/>
    <w:next w:val="1"/>
    <w:qFormat/>
    <w:uiPriority w:val="0"/>
    <w:pPr>
      <w:widowControl w:val="0"/>
      <w:kinsoku w:val="0"/>
      <w:overflowPunct w:val="0"/>
      <w:autoSpaceDE w:val="0"/>
      <w:autoSpaceDN w:val="0"/>
      <w:spacing w:line="0" w:lineRule="atLeast"/>
      <w:jc w:val="distribute"/>
    </w:pPr>
    <w:rPr>
      <w:rFonts w:ascii="宋体" w:hAnsi="Times New Roman" w:cs="Times New Roman" w:eastAsiaTheme="minorEastAsia"/>
      <w:b/>
      <w:bCs/>
      <w:w w:val="135"/>
      <w:sz w:val="52"/>
      <w:lang w:val="en-US" w:eastAsia="zh-CN" w:bidi="ar-SA"/>
    </w:rPr>
  </w:style>
  <w:style w:type="paragraph" w:customStyle="1" w:styleId="251">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252">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253">
    <w:name w:val="标准书眉_奇数页"/>
    <w:next w:val="1"/>
    <w:qFormat/>
    <w:uiPriority w:val="0"/>
    <w:pPr>
      <w:tabs>
        <w:tab w:val="center" w:pos="4154"/>
        <w:tab w:val="right" w:pos="8306"/>
      </w:tabs>
      <w:spacing w:after="120"/>
      <w:jc w:val="right"/>
    </w:pPr>
    <w:rPr>
      <w:rFonts w:ascii="黑体" w:hAnsi="Times New Roman" w:eastAsia="黑体" w:cs="Times New Roman"/>
      <w:sz w:val="21"/>
      <w:lang w:val="en-US" w:eastAsia="zh-CN" w:bidi="ar-SA"/>
    </w:rPr>
  </w:style>
  <w:style w:type="paragraph" w:customStyle="1" w:styleId="254">
    <w:name w:val="标准书眉_偶数页"/>
    <w:basedOn w:val="253"/>
    <w:next w:val="1"/>
    <w:qFormat/>
    <w:uiPriority w:val="0"/>
    <w:pPr>
      <w:jc w:val="left"/>
    </w:pPr>
  </w:style>
  <w:style w:type="paragraph" w:customStyle="1" w:styleId="255">
    <w:name w:val="标准书眉一"/>
    <w:qFormat/>
    <w:uiPriority w:val="0"/>
    <w:pPr>
      <w:jc w:val="both"/>
    </w:pPr>
    <w:rPr>
      <w:rFonts w:ascii="Times New Roman" w:hAnsi="Times New Roman" w:eastAsia="宋体" w:cs="Times New Roman"/>
      <w:lang w:val="en-US" w:eastAsia="zh-CN" w:bidi="ar-SA"/>
    </w:rPr>
  </w:style>
  <w:style w:type="paragraph" w:customStyle="1" w:styleId="25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57">
    <w:name w:val="参考文献、索引标题"/>
    <w:basedOn w:val="256"/>
    <w:next w:val="1"/>
    <w:qFormat/>
    <w:uiPriority w:val="0"/>
    <w:pPr>
      <w:spacing w:after="200"/>
    </w:pPr>
    <w:rPr>
      <w:sz w:val="21"/>
    </w:rPr>
  </w:style>
  <w:style w:type="paragraph" w:customStyle="1" w:styleId="258">
    <w:name w:val="段"/>
    <w:qFormat/>
    <w:uiPriority w:val="0"/>
    <w:pPr>
      <w:ind w:firstLine="200" w:firstLineChars="200"/>
      <w:jc w:val="both"/>
    </w:pPr>
    <w:rPr>
      <w:rFonts w:ascii="宋体" w:hAnsi="Times New Roman" w:eastAsia="宋体" w:cs="Times New Roman"/>
      <w:sz w:val="21"/>
      <w:lang w:val="en-US" w:eastAsia="zh-CN" w:bidi="ar-SA"/>
    </w:rPr>
  </w:style>
  <w:style w:type="paragraph" w:customStyle="1" w:styleId="259">
    <w:name w:val="章标题"/>
    <w:next w:val="258"/>
    <w:qFormat/>
    <w:uiPriority w:val="0"/>
    <w:pPr>
      <w:numPr>
        <w:ilvl w:val="0"/>
        <w:numId w:val="1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60">
    <w:name w:val="一级条标题"/>
    <w:next w:val="258"/>
    <w:qFormat/>
    <w:uiPriority w:val="0"/>
    <w:pPr>
      <w:numPr>
        <w:ilvl w:val="1"/>
        <w:numId w:val="1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61">
    <w:name w:val="二级条标题"/>
    <w:basedOn w:val="260"/>
    <w:next w:val="258"/>
    <w:qFormat/>
    <w:uiPriority w:val="0"/>
    <w:pPr>
      <w:numPr>
        <w:ilvl w:val="2"/>
      </w:numPr>
      <w:spacing w:before="50" w:after="50"/>
      <w:outlineLvl w:val="3"/>
    </w:pPr>
  </w:style>
  <w:style w:type="character" w:customStyle="1" w:styleId="262">
    <w:name w:val="发布_1"/>
    <w:basedOn w:val="231"/>
    <w:qFormat/>
    <w:uiPriority w:val="0"/>
    <w:rPr>
      <w:rFonts w:ascii="黑体" w:eastAsia="黑体"/>
      <w:spacing w:val="22"/>
      <w:w w:val="100"/>
      <w:position w:val="3"/>
      <w:sz w:val="28"/>
    </w:rPr>
  </w:style>
  <w:style w:type="paragraph" w:customStyle="1" w:styleId="263">
    <w:name w:val="发布部门GB"/>
    <w:next w:val="258"/>
    <w:qFormat/>
    <w:uiPriority w:val="0"/>
    <w:pPr>
      <w:spacing w:line="360" w:lineRule="exact"/>
      <w:jc w:val="center"/>
    </w:pPr>
    <w:rPr>
      <w:rFonts w:ascii="宋体" w:hAnsi="Times New Roman" w:eastAsia="宋体" w:cs="Times New Roman"/>
      <w:b/>
      <w:sz w:val="36"/>
      <w:lang w:val="en-US" w:eastAsia="zh-CN" w:bidi="ar-SA"/>
    </w:rPr>
  </w:style>
  <w:style w:type="paragraph" w:customStyle="1" w:styleId="264">
    <w:name w:val="发布日期"/>
    <w:qFormat/>
    <w:uiPriority w:val="0"/>
    <w:rPr>
      <w:rFonts w:ascii="黑体" w:hAnsi="黑体" w:eastAsia="黑体" w:cs="Times New Roman"/>
      <w:sz w:val="28"/>
      <w:lang w:val="en-US" w:eastAsia="zh-CN" w:bidi="ar-SA"/>
    </w:rPr>
  </w:style>
  <w:style w:type="paragraph" w:customStyle="1" w:styleId="265">
    <w:name w:val="封面标准号1"/>
    <w:qFormat/>
    <w:uiPriority w:val="0"/>
    <w:pPr>
      <w:widowControl w:val="0"/>
      <w:kinsoku w:val="0"/>
      <w:overflowPunct w:val="0"/>
      <w:autoSpaceDE w:val="0"/>
      <w:autoSpaceDN w:val="0"/>
      <w:spacing w:line="360" w:lineRule="exact"/>
      <w:jc w:val="right"/>
      <w:textAlignment w:val="center"/>
    </w:pPr>
    <w:rPr>
      <w:rFonts w:ascii="黑体" w:hAnsi="Times New Roman" w:eastAsia="黑体" w:cs="Times New Roman"/>
      <w:sz w:val="28"/>
      <w:lang w:val="en-US" w:eastAsia="zh-CN" w:bidi="ar-SA"/>
    </w:rPr>
  </w:style>
  <w:style w:type="paragraph" w:customStyle="1" w:styleId="266">
    <w:name w:val="封面标准号2"/>
    <w:basedOn w:val="265"/>
    <w:qFormat/>
    <w:uiPriority w:val="0"/>
    <w:pPr>
      <w:adjustRightInd w:val="0"/>
      <w:spacing w:before="357" w:line="280" w:lineRule="exact"/>
    </w:pPr>
  </w:style>
  <w:style w:type="paragraph" w:customStyle="1" w:styleId="267">
    <w:name w:val="封面标准代替信息"/>
    <w:basedOn w:val="266"/>
    <w:qFormat/>
    <w:uiPriority w:val="0"/>
    <w:pPr>
      <w:spacing w:before="0" w:line="360" w:lineRule="exact"/>
    </w:pPr>
    <w:rPr>
      <w:rFonts w:hAnsi="黑体"/>
      <w:sz w:val="21"/>
    </w:rPr>
  </w:style>
  <w:style w:type="paragraph" w:customStyle="1" w:styleId="268">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9">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70">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71">
    <w:name w:val="封面标准英文名称"/>
    <w:qFormat/>
    <w:uiPriority w:val="0"/>
    <w:pPr>
      <w:widowControl w:val="0"/>
      <w:spacing w:before="330" w:line="400" w:lineRule="exact"/>
      <w:jc w:val="center"/>
    </w:pPr>
    <w:rPr>
      <w:rFonts w:ascii="黑体" w:hAnsi="Times New Roman" w:eastAsia="黑体" w:cs="Times New Roman"/>
      <w:sz w:val="28"/>
      <w:lang w:val="en-US" w:eastAsia="zh-CN" w:bidi="ar-SA"/>
    </w:rPr>
  </w:style>
  <w:style w:type="paragraph" w:customStyle="1" w:styleId="272">
    <w:name w:val="封面一致性程度标识"/>
    <w:qFormat/>
    <w:uiPriority w:val="0"/>
    <w:pPr>
      <w:spacing w:before="680" w:line="400" w:lineRule="exact"/>
      <w:jc w:val="center"/>
    </w:pPr>
    <w:rPr>
      <w:rFonts w:ascii="黑体" w:hAnsi="黑体" w:eastAsia="黑体" w:cs="Times New Roman"/>
      <w:sz w:val="28"/>
      <w:lang w:val="en-US" w:eastAsia="zh-CN" w:bidi="ar-SA"/>
    </w:rPr>
  </w:style>
  <w:style w:type="paragraph" w:customStyle="1" w:styleId="273">
    <w:name w:val="封面正文"/>
    <w:qFormat/>
    <w:uiPriority w:val="0"/>
    <w:pPr>
      <w:jc w:val="both"/>
    </w:pPr>
    <w:rPr>
      <w:rFonts w:ascii="Times New Roman" w:hAnsi="Times New Roman" w:eastAsia="宋体" w:cs="Times New Roman"/>
      <w:lang w:val="en-US" w:eastAsia="zh-CN" w:bidi="ar-SA"/>
    </w:rPr>
  </w:style>
  <w:style w:type="paragraph" w:customStyle="1" w:styleId="274">
    <w:name w:val="附录标识"/>
    <w:basedOn w:val="1"/>
    <w:next w:val="1"/>
    <w:qFormat/>
    <w:uiPriority w:val="0"/>
    <w:pPr>
      <w:keepNext/>
      <w:widowControl/>
      <w:numPr>
        <w:ilvl w:val="0"/>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275">
    <w:name w:val="附录表标题"/>
    <w:basedOn w:val="1"/>
    <w:next w:val="1"/>
    <w:qFormat/>
    <w:uiPriority w:val="0"/>
    <w:pPr>
      <w:numPr>
        <w:ilvl w:val="1"/>
        <w:numId w:val="13"/>
      </w:numPr>
      <w:spacing w:before="50" w:beforeLines="50" w:after="50" w:afterLines="50"/>
      <w:jc w:val="center"/>
    </w:pPr>
    <w:rPr>
      <w:rFonts w:ascii="黑体" w:eastAsia="黑体"/>
      <w:szCs w:val="21"/>
    </w:rPr>
  </w:style>
  <w:style w:type="paragraph" w:customStyle="1" w:styleId="276">
    <w:name w:val="附录章标题"/>
    <w:next w:val="258"/>
    <w:qFormat/>
    <w:uiPriority w:val="0"/>
    <w:pPr>
      <w:numPr>
        <w:ilvl w:val="1"/>
        <w:numId w:val="12"/>
      </w:numPr>
      <w:wordWrap w:val="0"/>
      <w:overflowPunct w:val="0"/>
      <w:autoSpaceDE w:val="0"/>
      <w:spacing w:before="50" w:beforeLines="50" w:after="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77">
    <w:name w:val="附录一级条标题"/>
    <w:basedOn w:val="276"/>
    <w:next w:val="258"/>
    <w:qFormat/>
    <w:uiPriority w:val="0"/>
    <w:pPr>
      <w:numPr>
        <w:ilvl w:val="2"/>
      </w:numPr>
      <w:autoSpaceDN w:val="0"/>
      <w:outlineLvl w:val="2"/>
    </w:pPr>
  </w:style>
  <w:style w:type="paragraph" w:customStyle="1" w:styleId="278">
    <w:name w:val="附录二级条标题"/>
    <w:basedOn w:val="1"/>
    <w:next w:val="258"/>
    <w:qFormat/>
    <w:uiPriority w:val="0"/>
    <w:pPr>
      <w:widowControl/>
      <w:numPr>
        <w:ilvl w:val="3"/>
        <w:numId w:val="12"/>
      </w:numPr>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279">
    <w:name w:val="附录三级条标题"/>
    <w:basedOn w:val="278"/>
    <w:next w:val="258"/>
    <w:qFormat/>
    <w:uiPriority w:val="0"/>
    <w:pPr>
      <w:numPr>
        <w:ilvl w:val="4"/>
      </w:numPr>
      <w:outlineLvl w:val="4"/>
    </w:pPr>
  </w:style>
  <w:style w:type="paragraph" w:customStyle="1" w:styleId="280">
    <w:name w:val="附录四级条标题"/>
    <w:basedOn w:val="279"/>
    <w:next w:val="258"/>
    <w:qFormat/>
    <w:uiPriority w:val="0"/>
    <w:pPr>
      <w:numPr>
        <w:ilvl w:val="5"/>
      </w:numPr>
      <w:outlineLvl w:val="5"/>
    </w:pPr>
  </w:style>
  <w:style w:type="paragraph" w:customStyle="1" w:styleId="281">
    <w:name w:val="附录图标题"/>
    <w:basedOn w:val="1"/>
    <w:next w:val="1"/>
    <w:qFormat/>
    <w:uiPriority w:val="0"/>
    <w:pPr>
      <w:numPr>
        <w:ilvl w:val="1"/>
        <w:numId w:val="14"/>
      </w:numPr>
      <w:spacing w:before="50" w:beforeLines="50" w:after="50" w:afterLines="50"/>
      <w:jc w:val="center"/>
    </w:pPr>
    <w:rPr>
      <w:rFonts w:ascii="黑体" w:eastAsia="黑体"/>
      <w:szCs w:val="21"/>
    </w:rPr>
  </w:style>
  <w:style w:type="paragraph" w:customStyle="1" w:styleId="282">
    <w:name w:val="附录五级条标题"/>
    <w:basedOn w:val="280"/>
    <w:next w:val="258"/>
    <w:qFormat/>
    <w:uiPriority w:val="0"/>
    <w:pPr>
      <w:numPr>
        <w:ilvl w:val="6"/>
      </w:numPr>
      <w:outlineLvl w:val="6"/>
    </w:pPr>
  </w:style>
  <w:style w:type="character" w:customStyle="1" w:styleId="283">
    <w:name w:val="个人答复风格"/>
    <w:basedOn w:val="231"/>
    <w:qFormat/>
    <w:uiPriority w:val="0"/>
    <w:rPr>
      <w:rFonts w:ascii="Arial" w:hAnsi="Arial" w:eastAsia="宋体" w:cs="Arial"/>
      <w:color w:val="auto"/>
      <w:sz w:val="20"/>
    </w:rPr>
  </w:style>
  <w:style w:type="character" w:customStyle="1" w:styleId="284">
    <w:name w:val="个人撰写风格"/>
    <w:basedOn w:val="231"/>
    <w:qFormat/>
    <w:uiPriority w:val="0"/>
    <w:rPr>
      <w:rFonts w:ascii="Arial" w:hAnsi="Arial" w:eastAsia="宋体" w:cs="Arial"/>
      <w:color w:val="auto"/>
      <w:sz w:val="20"/>
    </w:rPr>
  </w:style>
  <w:style w:type="paragraph" w:customStyle="1" w:styleId="285">
    <w:name w:val="列项——"/>
    <w:qFormat/>
    <w:uiPriority w:val="0"/>
    <w:pPr>
      <w:widowControl w:val="0"/>
      <w:numPr>
        <w:ilvl w:val="0"/>
        <w:numId w:val="15"/>
      </w:numPr>
      <w:tabs>
        <w:tab w:val="left" w:pos="854"/>
        <w:tab w:val="clear" w:pos="1140"/>
      </w:tabs>
      <w:ind w:left="200" w:leftChars="200" w:hanging="200" w:hangingChars="200"/>
      <w:jc w:val="both"/>
    </w:pPr>
    <w:rPr>
      <w:rFonts w:ascii="宋体" w:hAnsi="Times New Roman" w:eastAsia="宋体" w:cs="Times New Roman"/>
      <w:sz w:val="21"/>
      <w:lang w:val="en-US" w:eastAsia="zh-CN" w:bidi="ar-SA"/>
    </w:rPr>
  </w:style>
  <w:style w:type="paragraph" w:customStyle="1" w:styleId="286">
    <w:name w:val="目次、标准名称标题"/>
    <w:basedOn w:val="256"/>
    <w:next w:val="258"/>
    <w:qFormat/>
    <w:uiPriority w:val="0"/>
    <w:pPr>
      <w:spacing w:line="460" w:lineRule="exact"/>
      <w:outlineLvl w:val="9"/>
    </w:pPr>
  </w:style>
  <w:style w:type="paragraph" w:customStyle="1" w:styleId="28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288">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289">
    <w:name w:val="其他发布部门"/>
    <w:basedOn w:val="263"/>
    <w:qFormat/>
    <w:uiPriority w:val="0"/>
    <w:pPr>
      <w:framePr w:wrap="around" w:vAnchor="margin" w:hAnchor="text" w:y="1"/>
      <w:spacing w:line="0" w:lineRule="atLeast"/>
    </w:pPr>
    <w:rPr>
      <w:rFonts w:ascii="黑体" w:eastAsia="黑体"/>
      <w:b w:val="0"/>
    </w:rPr>
  </w:style>
  <w:style w:type="paragraph" w:customStyle="1" w:styleId="290">
    <w:name w:val="三级条标题"/>
    <w:basedOn w:val="261"/>
    <w:next w:val="258"/>
    <w:qFormat/>
    <w:uiPriority w:val="0"/>
    <w:pPr>
      <w:numPr>
        <w:ilvl w:val="3"/>
      </w:numPr>
      <w:outlineLvl w:val="4"/>
    </w:pPr>
  </w:style>
  <w:style w:type="paragraph" w:customStyle="1" w:styleId="291">
    <w:name w:val="实施日期"/>
    <w:basedOn w:val="264"/>
    <w:qFormat/>
    <w:uiPriority w:val="0"/>
    <w:pPr>
      <w:jc w:val="right"/>
    </w:pPr>
  </w:style>
  <w:style w:type="paragraph" w:customStyle="1" w:styleId="292">
    <w:name w:val="示例"/>
    <w:next w:val="293"/>
    <w:qFormat/>
    <w:uiPriority w:val="0"/>
    <w:pPr>
      <w:widowControl w:val="0"/>
      <w:numPr>
        <w:ilvl w:val="0"/>
        <w:numId w:val="16"/>
      </w:numPr>
      <w:jc w:val="both"/>
    </w:pPr>
    <w:rPr>
      <w:rFonts w:ascii="宋体" w:hAnsi="Times New Roman" w:eastAsia="宋体" w:cs="Times New Roman"/>
      <w:sz w:val="18"/>
      <w:szCs w:val="18"/>
      <w:lang w:val="en-US" w:eastAsia="zh-CN" w:bidi="ar-SA"/>
    </w:rPr>
  </w:style>
  <w:style w:type="paragraph" w:customStyle="1" w:styleId="293">
    <w:name w:val="示例段"/>
    <w:basedOn w:val="258"/>
    <w:qFormat/>
    <w:uiPriority w:val="0"/>
    <w:pPr>
      <w:ind w:firstLine="420"/>
    </w:pPr>
    <w:rPr>
      <w:sz w:val="18"/>
    </w:rPr>
  </w:style>
  <w:style w:type="paragraph" w:customStyle="1" w:styleId="294">
    <w:name w:val="数字编号列项（二级）"/>
    <w:qFormat/>
    <w:uiPriority w:val="0"/>
    <w:pPr>
      <w:numPr>
        <w:ilvl w:val="1"/>
        <w:numId w:val="17"/>
      </w:numPr>
      <w:jc w:val="both"/>
    </w:pPr>
    <w:rPr>
      <w:rFonts w:ascii="宋体" w:hAnsi="Times New Roman" w:eastAsia="宋体" w:cs="Times New Roman"/>
      <w:sz w:val="21"/>
      <w:lang w:val="en-US" w:eastAsia="zh-CN" w:bidi="ar-SA"/>
    </w:rPr>
  </w:style>
  <w:style w:type="paragraph" w:customStyle="1" w:styleId="295">
    <w:name w:val="四级条标题"/>
    <w:basedOn w:val="290"/>
    <w:next w:val="258"/>
    <w:qFormat/>
    <w:uiPriority w:val="0"/>
    <w:pPr>
      <w:numPr>
        <w:ilvl w:val="4"/>
      </w:numPr>
      <w:outlineLvl w:val="5"/>
    </w:pPr>
  </w:style>
  <w:style w:type="paragraph" w:customStyle="1" w:styleId="296">
    <w:name w:val="条文脚注"/>
    <w:basedOn w:val="69"/>
    <w:link w:val="331"/>
    <w:qFormat/>
    <w:uiPriority w:val="0"/>
    <w:pPr>
      <w:numPr>
        <w:ilvl w:val="0"/>
        <w:numId w:val="18"/>
      </w:numPr>
      <w:ind w:firstLine="0" w:firstLineChars="0"/>
      <w:jc w:val="both"/>
    </w:pPr>
    <w:rPr>
      <w:rFonts w:ascii="宋体"/>
    </w:rPr>
  </w:style>
  <w:style w:type="paragraph" w:customStyle="1" w:styleId="297">
    <w:name w:val="图表脚注"/>
    <w:next w:val="258"/>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29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299">
    <w:name w:val="无标题条"/>
    <w:next w:val="258"/>
    <w:qFormat/>
    <w:uiPriority w:val="0"/>
    <w:pPr>
      <w:jc w:val="both"/>
    </w:pPr>
    <w:rPr>
      <w:rFonts w:ascii="Times New Roman" w:hAnsi="Times New Roman" w:eastAsia="宋体" w:cs="Times New Roman"/>
      <w:sz w:val="21"/>
      <w:lang w:val="en-US" w:eastAsia="zh-CN" w:bidi="ar-SA"/>
    </w:rPr>
  </w:style>
  <w:style w:type="paragraph" w:customStyle="1" w:styleId="300">
    <w:name w:val="五级条标题"/>
    <w:basedOn w:val="295"/>
    <w:next w:val="258"/>
    <w:qFormat/>
    <w:uiPriority w:val="0"/>
    <w:pPr>
      <w:numPr>
        <w:ilvl w:val="5"/>
      </w:numPr>
      <w:outlineLvl w:val="6"/>
    </w:pPr>
  </w:style>
  <w:style w:type="paragraph" w:customStyle="1" w:styleId="301">
    <w:name w:val="正文表标题"/>
    <w:next w:val="258"/>
    <w:qFormat/>
    <w:uiPriority w:val="0"/>
    <w:pPr>
      <w:numPr>
        <w:ilvl w:val="1"/>
        <w:numId w:val="19"/>
      </w:numPr>
      <w:tabs>
        <w:tab w:val="left" w:pos="360"/>
      </w:tabs>
      <w:spacing w:before="156" w:beforeLines="50" w:after="156" w:afterLines="50"/>
      <w:jc w:val="center"/>
    </w:pPr>
    <w:rPr>
      <w:rFonts w:ascii="黑体" w:hAnsi="Times New Roman" w:eastAsia="黑体" w:cs="Times New Roman"/>
      <w:sz w:val="21"/>
      <w:szCs w:val="21"/>
      <w:lang w:val="en-US" w:eastAsia="zh-CN" w:bidi="ar-SA"/>
    </w:rPr>
  </w:style>
  <w:style w:type="paragraph" w:customStyle="1" w:styleId="302">
    <w:name w:val="正文图标题"/>
    <w:basedOn w:val="301"/>
    <w:next w:val="258"/>
    <w:qFormat/>
    <w:uiPriority w:val="0"/>
    <w:pPr>
      <w:numPr>
        <w:ilvl w:val="0"/>
        <w:numId w:val="20"/>
      </w:numPr>
      <w:tabs>
        <w:tab w:val="clear" w:pos="360"/>
      </w:tabs>
    </w:pPr>
  </w:style>
  <w:style w:type="paragraph" w:customStyle="1" w:styleId="303">
    <w:name w:val="注："/>
    <w:next w:val="1"/>
    <w:qFormat/>
    <w:uiPriority w:val="0"/>
    <w:pPr>
      <w:widowControl w:val="0"/>
      <w:numPr>
        <w:ilvl w:val="0"/>
        <w:numId w:val="21"/>
      </w:numPr>
      <w:autoSpaceDE w:val="0"/>
      <w:autoSpaceDN w:val="0"/>
      <w:jc w:val="both"/>
    </w:pPr>
    <w:rPr>
      <w:rFonts w:ascii="宋体" w:hAnsi="Times New Roman" w:eastAsia="宋体" w:cs="Times New Roman"/>
      <w:sz w:val="18"/>
      <w:szCs w:val="18"/>
      <w:lang w:val="en-US" w:eastAsia="zh-CN" w:bidi="ar-SA"/>
    </w:rPr>
  </w:style>
  <w:style w:type="paragraph" w:customStyle="1" w:styleId="304">
    <w:name w:val="注×："/>
    <w:qFormat/>
    <w:uiPriority w:val="0"/>
    <w:pPr>
      <w:widowControl w:val="0"/>
      <w:numPr>
        <w:ilvl w:val="0"/>
        <w:numId w:val="22"/>
      </w:numPr>
      <w:autoSpaceDE w:val="0"/>
      <w:autoSpaceDN w:val="0"/>
      <w:jc w:val="both"/>
    </w:pPr>
    <w:rPr>
      <w:rFonts w:hAnsi="Times New Roman" w:cs="Times New Roman" w:asciiTheme="minorEastAsia" w:eastAsiaTheme="minorEastAsia"/>
      <w:sz w:val="18"/>
      <w:szCs w:val="18"/>
      <w:lang w:val="en-US" w:eastAsia="zh-CN" w:bidi="ar-SA"/>
    </w:rPr>
  </w:style>
  <w:style w:type="paragraph" w:customStyle="1" w:styleId="305">
    <w:name w:val="字母编号列项（一级）"/>
    <w:qFormat/>
    <w:uiPriority w:val="0"/>
    <w:pPr>
      <w:numPr>
        <w:ilvl w:val="0"/>
        <w:numId w:val="17"/>
      </w:numPr>
      <w:jc w:val="both"/>
    </w:pPr>
    <w:rPr>
      <w:rFonts w:ascii="宋体" w:hAnsi="Times New Roman" w:eastAsia="宋体" w:cs="Times New Roman"/>
      <w:sz w:val="21"/>
      <w:lang w:val="en-US" w:eastAsia="zh-CN" w:bidi="ar-SA"/>
    </w:rPr>
  </w:style>
  <w:style w:type="paragraph" w:customStyle="1" w:styleId="306">
    <w:name w:val="示例×："/>
    <w:basedOn w:val="1"/>
    <w:next w:val="293"/>
    <w:qFormat/>
    <w:uiPriority w:val="0"/>
    <w:pPr>
      <w:widowControl/>
      <w:numPr>
        <w:ilvl w:val="0"/>
        <w:numId w:val="23"/>
      </w:numPr>
    </w:pPr>
    <w:rPr>
      <w:rFonts w:ascii="宋体"/>
      <w:kern w:val="0"/>
      <w:sz w:val="18"/>
      <w:szCs w:val="18"/>
    </w:rPr>
  </w:style>
  <w:style w:type="paragraph" w:customStyle="1" w:styleId="307">
    <w:name w:val="工程建设章标题"/>
    <w:next w:val="258"/>
    <w:qFormat/>
    <w:uiPriority w:val="0"/>
    <w:pPr>
      <w:numPr>
        <w:ilvl w:val="1"/>
        <w:numId w:val="24"/>
      </w:numPr>
      <w:spacing w:before="640" w:after="560" w:line="480" w:lineRule="exact"/>
      <w:jc w:val="center"/>
      <w:outlineLvl w:val="1"/>
    </w:pPr>
    <w:rPr>
      <w:rFonts w:ascii="黑体" w:hAnsi="Times New Roman" w:eastAsia="黑体" w:cs="Times New Roman"/>
      <w:b/>
      <w:sz w:val="28"/>
      <w:lang w:val="en-US" w:eastAsia="zh-CN" w:bidi="ar-SA"/>
    </w:rPr>
  </w:style>
  <w:style w:type="paragraph" w:customStyle="1" w:styleId="308">
    <w:name w:val="工程建设节标题"/>
    <w:basedOn w:val="307"/>
    <w:next w:val="258"/>
    <w:qFormat/>
    <w:uiPriority w:val="0"/>
    <w:pPr>
      <w:numPr>
        <w:ilvl w:val="2"/>
      </w:numPr>
      <w:spacing w:before="400" w:after="400" w:line="240" w:lineRule="auto"/>
      <w:outlineLvl w:val="2"/>
    </w:pPr>
    <w:rPr>
      <w:sz w:val="21"/>
    </w:rPr>
  </w:style>
  <w:style w:type="paragraph" w:customStyle="1" w:styleId="309">
    <w:name w:val="工程建设条标题"/>
    <w:basedOn w:val="308"/>
    <w:next w:val="258"/>
    <w:qFormat/>
    <w:uiPriority w:val="0"/>
    <w:pPr>
      <w:numPr>
        <w:ilvl w:val="3"/>
      </w:numPr>
      <w:spacing w:before="0" w:after="0"/>
      <w:jc w:val="left"/>
      <w:outlineLvl w:val="3"/>
    </w:pPr>
    <w:rPr>
      <w:b w:val="0"/>
    </w:rPr>
  </w:style>
  <w:style w:type="paragraph" w:customStyle="1" w:styleId="310">
    <w:name w:val="工程建设表标题"/>
    <w:basedOn w:val="309"/>
    <w:qFormat/>
    <w:uiPriority w:val="0"/>
    <w:pPr>
      <w:numPr>
        <w:ilvl w:val="4"/>
      </w:numPr>
      <w:jc w:val="center"/>
      <w:outlineLvl w:val="4"/>
    </w:pPr>
  </w:style>
  <w:style w:type="paragraph" w:customStyle="1" w:styleId="311">
    <w:name w:val="工程建设图标题"/>
    <w:basedOn w:val="309"/>
    <w:qFormat/>
    <w:uiPriority w:val="0"/>
    <w:pPr>
      <w:numPr>
        <w:ilvl w:val="5"/>
      </w:numPr>
      <w:jc w:val="center"/>
      <w:outlineLvl w:val="5"/>
    </w:pPr>
  </w:style>
  <w:style w:type="paragraph" w:customStyle="1" w:styleId="312">
    <w:name w:val="工程建设公式标题"/>
    <w:basedOn w:val="309"/>
    <w:qFormat/>
    <w:uiPriority w:val="0"/>
    <w:pPr>
      <w:numPr>
        <w:ilvl w:val="6"/>
      </w:numPr>
      <w:jc w:val="center"/>
      <w:outlineLvl w:val="6"/>
    </w:pPr>
  </w:style>
  <w:style w:type="paragraph" w:customStyle="1" w:styleId="313">
    <w:name w:val="工程建设无节条标题"/>
    <w:basedOn w:val="1"/>
    <w:next w:val="258"/>
    <w:qFormat/>
    <w:uiPriority w:val="0"/>
    <w:pPr>
      <w:numPr>
        <w:ilvl w:val="8"/>
        <w:numId w:val="24"/>
      </w:numPr>
      <w:tabs>
        <w:tab w:val="clear" w:pos="720"/>
      </w:tabs>
      <w:outlineLvl w:val="3"/>
    </w:pPr>
  </w:style>
  <w:style w:type="paragraph" w:customStyle="1" w:styleId="314">
    <w:name w:val="工程建设款标题"/>
    <w:basedOn w:val="309"/>
    <w:qFormat/>
    <w:uiPriority w:val="0"/>
    <w:pPr>
      <w:numPr>
        <w:ilvl w:val="7"/>
      </w:numPr>
      <w:outlineLvl w:val="9"/>
    </w:pPr>
  </w:style>
  <w:style w:type="paragraph" w:customStyle="1" w:styleId="315">
    <w:name w:val="名称"/>
    <w:basedOn w:val="256"/>
    <w:next w:val="258"/>
    <w:qFormat/>
    <w:uiPriority w:val="0"/>
    <w:pPr>
      <w:spacing w:line="460" w:lineRule="exact"/>
      <w:outlineLvl w:val="9"/>
    </w:pPr>
  </w:style>
  <w:style w:type="paragraph" w:customStyle="1" w:styleId="316">
    <w:name w:val="正文表标题续表"/>
    <w:basedOn w:val="301"/>
    <w:next w:val="258"/>
    <w:qFormat/>
    <w:uiPriority w:val="0"/>
    <w:pPr>
      <w:numPr>
        <w:ilvl w:val="2"/>
      </w:numPr>
    </w:pPr>
  </w:style>
  <w:style w:type="paragraph" w:customStyle="1" w:styleId="317">
    <w:name w:val="附录表标题续表"/>
    <w:basedOn w:val="275"/>
    <w:next w:val="258"/>
    <w:qFormat/>
    <w:uiPriority w:val="0"/>
    <w:pPr>
      <w:numPr>
        <w:ilvl w:val="2"/>
      </w:numPr>
    </w:pPr>
  </w:style>
  <w:style w:type="paragraph" w:customStyle="1" w:styleId="318">
    <w:name w:val="术语定义二级条标题"/>
    <w:basedOn w:val="261"/>
    <w:next w:val="258"/>
    <w:qFormat/>
    <w:uiPriority w:val="0"/>
    <w:pPr>
      <w:spacing w:before="0" w:beforeLines="0" w:after="0" w:afterLines="0"/>
      <w:outlineLvl w:val="9"/>
    </w:pPr>
  </w:style>
  <w:style w:type="paragraph" w:customStyle="1" w:styleId="319">
    <w:name w:val="术语定义三级条标题"/>
    <w:basedOn w:val="290"/>
    <w:next w:val="258"/>
    <w:qFormat/>
    <w:uiPriority w:val="0"/>
    <w:pPr>
      <w:spacing w:before="0" w:beforeLines="0" w:after="0" w:afterLines="0"/>
      <w:outlineLvl w:val="9"/>
    </w:pPr>
  </w:style>
  <w:style w:type="paragraph" w:customStyle="1" w:styleId="320">
    <w:name w:val="式中"/>
    <w:qFormat/>
    <w:uiPriority w:val="0"/>
    <w:pPr>
      <w:ind w:left="200" w:leftChars="200"/>
    </w:pPr>
    <w:rPr>
      <w:rFonts w:ascii="宋体" w:hAnsi="Times New Roman" w:eastAsia="宋体" w:cs="Times New Roman"/>
      <w:sz w:val="21"/>
      <w:lang w:val="en-US" w:eastAsia="zh-CN" w:bidi="ar-SA"/>
    </w:rPr>
  </w:style>
  <w:style w:type="paragraph" w:customStyle="1" w:styleId="321">
    <w:name w:val="术语定义四级条标题"/>
    <w:basedOn w:val="295"/>
    <w:next w:val="258"/>
    <w:qFormat/>
    <w:uiPriority w:val="0"/>
    <w:pPr>
      <w:spacing w:before="0" w:beforeLines="0" w:after="0" w:afterLines="0"/>
      <w:outlineLvl w:val="9"/>
    </w:pPr>
  </w:style>
  <w:style w:type="paragraph" w:customStyle="1" w:styleId="322">
    <w:name w:val="术语定义五级条标题"/>
    <w:basedOn w:val="300"/>
    <w:next w:val="258"/>
    <w:qFormat/>
    <w:uiPriority w:val="0"/>
    <w:pPr>
      <w:spacing w:before="0" w:beforeLines="0" w:after="0" w:afterLines="0"/>
      <w:outlineLvl w:val="9"/>
    </w:pPr>
  </w:style>
  <w:style w:type="paragraph" w:customStyle="1" w:styleId="323">
    <w:name w:val="术语定义一级条标题"/>
    <w:basedOn w:val="260"/>
    <w:next w:val="258"/>
    <w:qFormat/>
    <w:uiPriority w:val="0"/>
    <w:pPr>
      <w:spacing w:before="0" w:beforeLines="0" w:after="0" w:afterLines="0"/>
      <w:outlineLvl w:val="9"/>
    </w:pPr>
  </w:style>
  <w:style w:type="paragraph" w:customStyle="1" w:styleId="324">
    <w:name w:val="条文说明"/>
    <w:basedOn w:val="315"/>
    <w:qFormat/>
    <w:uiPriority w:val="0"/>
  </w:style>
  <w:style w:type="paragraph" w:customStyle="1" w:styleId="325">
    <w:name w:val="列项·"/>
    <w:qFormat/>
    <w:uiPriority w:val="0"/>
    <w:pPr>
      <w:numPr>
        <w:ilvl w:val="0"/>
        <w:numId w:val="25"/>
      </w:numPr>
      <w:tabs>
        <w:tab w:val="left" w:pos="840"/>
      </w:tabs>
      <w:ind w:left="200" w:leftChars="200" w:hanging="200" w:hangingChars="200"/>
      <w:jc w:val="both"/>
    </w:pPr>
    <w:rPr>
      <w:rFonts w:ascii="宋体" w:hAnsi="Times New Roman" w:eastAsia="宋体" w:cs="Times New Roman"/>
      <w:sz w:val="21"/>
      <w:lang w:val="en-US" w:eastAsia="zh-CN" w:bidi="ar-SA"/>
    </w:rPr>
  </w:style>
  <w:style w:type="paragraph" w:customStyle="1" w:styleId="326">
    <w:name w:val="二级无标题条"/>
    <w:basedOn w:val="261"/>
    <w:qFormat/>
    <w:uiPriority w:val="0"/>
    <w:pPr>
      <w:spacing w:before="0" w:beforeLines="0" w:after="0" w:afterLines="0"/>
      <w:outlineLvl w:val="9"/>
    </w:pPr>
    <w:rPr>
      <w:rFonts w:asciiTheme="majorEastAsia" w:eastAsiaTheme="majorEastAsia"/>
    </w:rPr>
  </w:style>
  <w:style w:type="paragraph" w:customStyle="1" w:styleId="327">
    <w:name w:val="三级无标题条"/>
    <w:basedOn w:val="290"/>
    <w:qFormat/>
    <w:uiPriority w:val="0"/>
    <w:pPr>
      <w:spacing w:before="0" w:beforeLines="0" w:after="0" w:afterLines="0"/>
      <w:outlineLvl w:val="9"/>
    </w:pPr>
    <w:rPr>
      <w:rFonts w:asciiTheme="majorEastAsia" w:eastAsiaTheme="majorEastAsia"/>
    </w:rPr>
  </w:style>
  <w:style w:type="paragraph" w:customStyle="1" w:styleId="328">
    <w:name w:val="四级无标题条"/>
    <w:basedOn w:val="295"/>
    <w:qFormat/>
    <w:uiPriority w:val="0"/>
    <w:pPr>
      <w:spacing w:before="0" w:beforeLines="0" w:after="0" w:afterLines="0"/>
      <w:outlineLvl w:val="9"/>
    </w:pPr>
    <w:rPr>
      <w:rFonts w:asciiTheme="majorEastAsia" w:eastAsiaTheme="majorEastAsia"/>
    </w:rPr>
  </w:style>
  <w:style w:type="paragraph" w:customStyle="1" w:styleId="329">
    <w:name w:val="五级无标题条"/>
    <w:basedOn w:val="300"/>
    <w:qFormat/>
    <w:uiPriority w:val="0"/>
    <w:pPr>
      <w:spacing w:before="0" w:beforeLines="0" w:after="0" w:afterLines="0"/>
      <w:outlineLvl w:val="9"/>
    </w:pPr>
    <w:rPr>
      <w:rFonts w:asciiTheme="majorEastAsia" w:eastAsiaTheme="majorEastAsia"/>
    </w:rPr>
  </w:style>
  <w:style w:type="paragraph" w:customStyle="1" w:styleId="330">
    <w:name w:val="一级无标题条"/>
    <w:basedOn w:val="260"/>
    <w:qFormat/>
    <w:uiPriority w:val="0"/>
    <w:pPr>
      <w:spacing w:before="0" w:beforeLines="0" w:after="0" w:afterLines="0"/>
      <w:outlineLvl w:val="9"/>
    </w:pPr>
    <w:rPr>
      <w:rFonts w:asciiTheme="majorEastAsia" w:eastAsiaTheme="majorEastAsia"/>
    </w:rPr>
  </w:style>
  <w:style w:type="character" w:customStyle="1" w:styleId="331">
    <w:name w:val="条文脚注 Char"/>
    <w:basedOn w:val="332"/>
    <w:link w:val="296"/>
    <w:qFormat/>
    <w:uiPriority w:val="0"/>
    <w:rPr>
      <w:rFonts w:ascii="宋体"/>
      <w:kern w:val="2"/>
      <w:sz w:val="18"/>
      <w:szCs w:val="18"/>
    </w:rPr>
  </w:style>
  <w:style w:type="character" w:customStyle="1" w:styleId="332">
    <w:name w:val="正文文本 Char"/>
    <w:basedOn w:val="231"/>
    <w:link w:val="40"/>
    <w:semiHidden/>
    <w:qFormat/>
    <w:uiPriority w:val="99"/>
    <w:rPr>
      <w:kern w:val="2"/>
      <w:sz w:val="21"/>
      <w:szCs w:val="24"/>
    </w:rPr>
  </w:style>
  <w:style w:type="paragraph" w:customStyle="1" w:styleId="333">
    <w:name w:val="ICS"/>
    <w:basedOn w:val="273"/>
    <w:qFormat/>
    <w:uiPriority w:val="0"/>
    <w:pPr>
      <w:jc w:val="left"/>
    </w:pPr>
    <w:rPr>
      <w:rFonts w:ascii="黑体" w:eastAsia="黑体"/>
      <w:sz w:val="21"/>
    </w:rPr>
  </w:style>
  <w:style w:type="paragraph" w:customStyle="1" w:styleId="334">
    <w:name w:val="标准称谓HB"/>
    <w:next w:val="1"/>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paragraph" w:customStyle="1" w:styleId="335">
    <w:name w:val="发布"/>
    <w:basedOn w:val="40"/>
    <w:qFormat/>
    <w:uiPriority w:val="0"/>
    <w:pPr>
      <w:spacing w:after="0" w:line="280" w:lineRule="exact"/>
      <w:ind w:left="284"/>
    </w:pPr>
    <w:rPr>
      <w:rFonts w:ascii="黑体" w:eastAsia="黑体"/>
      <w:kern w:val="3"/>
      <w:sz w:val="28"/>
    </w:rPr>
  </w:style>
  <w:style w:type="paragraph" w:customStyle="1" w:styleId="336">
    <w:name w:val="标准称谓DB"/>
    <w:next w:val="1"/>
    <w:link w:val="337"/>
    <w:qFormat/>
    <w:uiPriority w:val="0"/>
    <w:pPr>
      <w:widowControl w:val="0"/>
      <w:kinsoku w:val="0"/>
      <w:overflowPunct w:val="0"/>
      <w:autoSpaceDE w:val="0"/>
      <w:autoSpaceDN w:val="0"/>
      <w:spacing w:line="0" w:lineRule="atLeast"/>
      <w:jc w:val="distribute"/>
    </w:pPr>
    <w:rPr>
      <w:rFonts w:ascii="Britannic Bold" w:hAnsi="Britannic Bold" w:eastAsia="黑体" w:cs="Times New Roman"/>
      <w:bCs/>
      <w:w w:val="135"/>
      <w:sz w:val="44"/>
      <w:lang w:val="en-US" w:eastAsia="zh-CN" w:bidi="ar-SA"/>
    </w:rPr>
  </w:style>
  <w:style w:type="character" w:customStyle="1" w:styleId="337">
    <w:name w:val="标准称谓DB Char"/>
    <w:basedOn w:val="231"/>
    <w:link w:val="336"/>
    <w:qFormat/>
    <w:uiPriority w:val="0"/>
    <w:rPr>
      <w:rFonts w:ascii="Britannic Bold" w:hAnsi="Britannic Bold" w:eastAsia="黑体"/>
      <w:bCs/>
      <w:w w:val="135"/>
      <w:sz w:val="44"/>
    </w:rPr>
  </w:style>
  <w:style w:type="paragraph" w:customStyle="1" w:styleId="338">
    <w:name w:val="标准称谓QB"/>
    <w:next w:val="1"/>
    <w:link w:val="339"/>
    <w:qFormat/>
    <w:uiPriority w:val="0"/>
    <w:pPr>
      <w:widowControl w:val="0"/>
      <w:kinsoku w:val="0"/>
      <w:overflowPunct w:val="0"/>
      <w:autoSpaceDE w:val="0"/>
      <w:autoSpaceDN w:val="0"/>
      <w:spacing w:line="0" w:lineRule="atLeast"/>
      <w:jc w:val="distribute"/>
    </w:pPr>
    <w:rPr>
      <w:rFonts w:ascii="Arial Black" w:hAnsi="Arial Black" w:eastAsia="黑体" w:cs="Times New Roman"/>
      <w:bCs/>
      <w:w w:val="135"/>
      <w:sz w:val="44"/>
      <w:lang w:val="en-US" w:eastAsia="zh-CN" w:bidi="ar-SA"/>
    </w:rPr>
  </w:style>
  <w:style w:type="character" w:customStyle="1" w:styleId="339">
    <w:name w:val="标准称谓QB Char"/>
    <w:basedOn w:val="231"/>
    <w:link w:val="338"/>
    <w:qFormat/>
    <w:uiPriority w:val="0"/>
    <w:rPr>
      <w:rFonts w:ascii="Arial Black" w:hAnsi="Arial Black" w:eastAsia="黑体"/>
      <w:bCs/>
      <w:w w:val="135"/>
      <w:sz w:val="44"/>
    </w:rPr>
  </w:style>
  <w:style w:type="paragraph" w:customStyle="1" w:styleId="340">
    <w:name w:val="发布部门H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1">
    <w:name w:val="发布部门DB"/>
    <w:next w:val="1"/>
    <w:qFormat/>
    <w:uiPriority w:val="0"/>
    <w:pPr>
      <w:spacing w:line="360" w:lineRule="exact"/>
      <w:jc w:val="center"/>
    </w:pPr>
    <w:rPr>
      <w:rFonts w:ascii="宋体" w:hAnsi="Times New Roman" w:eastAsia="宋体" w:cs="Times New Roman"/>
      <w:b/>
      <w:sz w:val="36"/>
      <w:lang w:val="en-US" w:eastAsia="zh-CN" w:bidi="ar-SA"/>
    </w:rPr>
  </w:style>
  <w:style w:type="paragraph" w:customStyle="1" w:styleId="342">
    <w:name w:val="发布部门QB"/>
    <w:next w:val="1"/>
    <w:qFormat/>
    <w:uiPriority w:val="0"/>
    <w:pPr>
      <w:snapToGrid w:val="0"/>
      <w:jc w:val="center"/>
    </w:pPr>
    <w:rPr>
      <w:rFonts w:ascii="宋体" w:hAnsi="Times New Roman" w:eastAsia="宋体" w:cs="Times New Roman"/>
      <w:b/>
      <w:sz w:val="36"/>
      <w:lang w:val="en-US" w:eastAsia="zh-CN" w:bidi="ar-SA"/>
    </w:rPr>
  </w:style>
  <w:style w:type="paragraph" w:customStyle="1" w:styleId="343">
    <w:name w:val="标准标志DB"/>
    <w:next w:val="1"/>
    <w:qFormat/>
    <w:uiPriority w:val="0"/>
    <w:pPr>
      <w:shd w:val="solid" w:color="FFFFFF" w:fill="FFFFFF"/>
      <w:spacing w:line="0" w:lineRule="atLeast"/>
      <w:jc w:val="right"/>
    </w:pPr>
    <w:rPr>
      <w:rFonts w:ascii="Times New Roman" w:hAnsi="Britannic Bold" w:eastAsia="Times New Roman" w:cs="Times New Roman"/>
      <w:b/>
      <w:w w:val="110"/>
      <w:kern w:val="2"/>
      <w:sz w:val="96"/>
      <w:lang w:val="en-US" w:eastAsia="zh-CN" w:bidi="ar-SA"/>
    </w:rPr>
  </w:style>
  <w:style w:type="paragraph" w:customStyle="1" w:styleId="344">
    <w:name w:val="标准标志QB"/>
    <w:next w:val="1"/>
    <w:qFormat/>
    <w:uiPriority w:val="0"/>
    <w:pPr>
      <w:shd w:val="solid" w:color="FFFFFF" w:fill="FFFFFF"/>
      <w:spacing w:line="0" w:lineRule="atLeast"/>
      <w:jc w:val="right"/>
    </w:pPr>
    <w:rPr>
      <w:rFonts w:ascii="Arial Black" w:hAnsi="Britannic Bold" w:eastAsia="Times New Roman" w:cs="Times New Roman"/>
      <w:b/>
      <w:w w:val="110"/>
      <w:kern w:val="2"/>
      <w:sz w:val="113"/>
      <w:lang w:val="en-US" w:eastAsia="zh-CN" w:bidi="ar-SA"/>
    </w:rPr>
  </w:style>
  <w:style w:type="paragraph" w:customStyle="1" w:styleId="345">
    <w:name w:val="标准标志GB"/>
    <w:next w:val="1"/>
    <w:qFormat/>
    <w:uiPriority w:val="0"/>
    <w:pPr>
      <w:shd w:val="solid" w:color="FFFFFF" w:fill="FFFFFF"/>
      <w:spacing w:line="0" w:lineRule="atLeast"/>
      <w:jc w:val="right"/>
    </w:pPr>
    <w:rPr>
      <w:rFonts w:ascii="Britannic Bold" w:hAnsi="Britannic Bold" w:eastAsia="Britannic Bold" w:cs="Times New Roman"/>
      <w:b/>
      <w:w w:val="110"/>
      <w:kern w:val="2"/>
      <w:sz w:val="160"/>
      <w:lang w:val="en-US" w:eastAsia="zh-CN" w:bidi="ar-SA"/>
    </w:rPr>
  </w:style>
  <w:style w:type="paragraph" w:customStyle="1" w:styleId="346">
    <w:name w:val="示例X"/>
    <w:basedOn w:val="258"/>
    <w:next w:val="293"/>
    <w:qFormat/>
    <w:uiPriority w:val="0"/>
    <w:rPr>
      <w:sz w:val="18"/>
    </w:rPr>
  </w:style>
  <w:style w:type="paragraph" w:customStyle="1" w:styleId="347">
    <w:name w:val="附录表标号"/>
    <w:basedOn w:val="1"/>
    <w:next w:val="258"/>
    <w:qFormat/>
    <w:uiPriority w:val="0"/>
    <w:pPr>
      <w:numPr>
        <w:ilvl w:val="0"/>
        <w:numId w:val="13"/>
      </w:numPr>
      <w:snapToGrid w:val="0"/>
      <w:spacing w:line="14" w:lineRule="exact"/>
      <w:jc w:val="center"/>
    </w:pPr>
    <w:rPr>
      <w:color w:val="FFFFFF"/>
    </w:rPr>
  </w:style>
  <w:style w:type="paragraph" w:customStyle="1" w:styleId="348">
    <w:name w:val="附录图标号"/>
    <w:basedOn w:val="1"/>
    <w:next w:val="258"/>
    <w:qFormat/>
    <w:uiPriority w:val="0"/>
    <w:pPr>
      <w:numPr>
        <w:ilvl w:val="0"/>
        <w:numId w:val="14"/>
      </w:numPr>
      <w:snapToGrid w:val="0"/>
      <w:spacing w:line="14" w:lineRule="exact"/>
      <w:jc w:val="center"/>
    </w:pPr>
    <w:rPr>
      <w:color w:val="FFFFFF"/>
    </w:rPr>
  </w:style>
  <w:style w:type="paragraph" w:customStyle="1" w:styleId="349">
    <w:name w:val="重要提示"/>
    <w:basedOn w:val="258"/>
    <w:next w:val="258"/>
    <w:qFormat/>
    <w:uiPriority w:val="0"/>
    <w:rPr>
      <w:rFonts w:eastAsia="黑体"/>
    </w:rPr>
  </w:style>
  <w:style w:type="paragraph" w:customStyle="1" w:styleId="350">
    <w:name w:val="公式编号制表符"/>
    <w:basedOn w:val="1"/>
    <w:next w:val="1"/>
    <w:qFormat/>
    <w:uiPriority w:val="0"/>
    <w:pPr>
      <w:widowControl/>
      <w:tabs>
        <w:tab w:val="center" w:pos="4679"/>
        <w:tab w:val="right" w:leader="dot" w:pos="9299"/>
      </w:tabs>
      <w:autoSpaceDE w:val="0"/>
      <w:autoSpaceDN w:val="0"/>
      <w:textAlignment w:val="center"/>
    </w:pPr>
    <w:rPr>
      <w:rFonts w:ascii="宋体"/>
      <w:kern w:val="0"/>
      <w:szCs w:val="20"/>
    </w:rPr>
  </w:style>
  <w:style w:type="paragraph" w:customStyle="1" w:styleId="351">
    <w:name w:val="TOC Heading"/>
    <w:basedOn w:val="3"/>
    <w:next w:val="1"/>
    <w:semiHidden/>
    <w:unhideWhenUsed/>
    <w:qFormat/>
    <w:uiPriority w:val="39"/>
    <w:pPr>
      <w:outlineLvl w:val="9"/>
    </w:pPr>
  </w:style>
  <w:style w:type="character" w:customStyle="1" w:styleId="352">
    <w:name w:val="Subtle Reference"/>
    <w:basedOn w:val="231"/>
    <w:qFormat/>
    <w:uiPriority w:val="31"/>
    <w:rPr>
      <w:smallCaps/>
      <w:color w:val="595959" w:themeColor="text1" w:themeTint="A6"/>
      <w14:textFill>
        <w14:solidFill>
          <w14:schemeClr w14:val="tx1">
            <w14:lumMod w14:val="65000"/>
            <w14:lumOff w14:val="35000"/>
          </w14:schemeClr>
        </w14:solidFill>
      </w14:textFill>
    </w:rPr>
  </w:style>
  <w:style w:type="character" w:customStyle="1" w:styleId="353">
    <w:name w:val="Subtle Emphasis"/>
    <w:basedOn w:val="231"/>
    <w:qFormat/>
    <w:uiPriority w:val="19"/>
    <w:rPr>
      <w:i/>
      <w:iCs/>
      <w:color w:val="404040" w:themeColor="text1" w:themeTint="BF"/>
      <w14:textFill>
        <w14:solidFill>
          <w14:schemeClr w14:val="tx1">
            <w14:lumMod w14:val="75000"/>
            <w14:lumOff w14:val="25000"/>
          </w14:schemeClr>
        </w14:solidFill>
      </w14:textFill>
    </w:rPr>
  </w:style>
  <w:style w:type="character" w:customStyle="1" w:styleId="354">
    <w:name w:val="称呼 Char"/>
    <w:basedOn w:val="231"/>
    <w:link w:val="36"/>
    <w:semiHidden/>
    <w:qFormat/>
    <w:uiPriority w:val="99"/>
    <w:rPr>
      <w:kern w:val="2"/>
      <w:sz w:val="21"/>
      <w:szCs w:val="24"/>
    </w:rPr>
  </w:style>
  <w:style w:type="character" w:customStyle="1" w:styleId="355">
    <w:name w:val="纯文本 Char"/>
    <w:basedOn w:val="231"/>
    <w:link w:val="49"/>
    <w:semiHidden/>
    <w:qFormat/>
    <w:uiPriority w:val="99"/>
    <w:rPr>
      <w:rFonts w:ascii="宋体" w:hAnsi="Courier New" w:cs="Courier New"/>
      <w:kern w:val="2"/>
      <w:sz w:val="21"/>
      <w:szCs w:val="21"/>
    </w:rPr>
  </w:style>
  <w:style w:type="character" w:customStyle="1" w:styleId="356">
    <w:name w:val="电子邮件签名 Char"/>
    <w:basedOn w:val="231"/>
    <w:link w:val="25"/>
    <w:semiHidden/>
    <w:qFormat/>
    <w:uiPriority w:val="99"/>
    <w:rPr>
      <w:kern w:val="2"/>
      <w:sz w:val="21"/>
      <w:szCs w:val="24"/>
    </w:rPr>
  </w:style>
  <w:style w:type="character" w:customStyle="1" w:styleId="357">
    <w:name w:val="副标题 Char"/>
    <w:basedOn w:val="231"/>
    <w:link w:val="66"/>
    <w:qFormat/>
    <w:uiPriority w:val="11"/>
    <w:rPr>
      <w:rFonts w:asciiTheme="majorHAnsi" w:hAnsiTheme="majorHAnsi" w:cstheme="majorBidi"/>
      <w:b/>
      <w:bCs/>
      <w:kern w:val="28"/>
      <w:sz w:val="32"/>
      <w:szCs w:val="32"/>
    </w:rPr>
  </w:style>
  <w:style w:type="character" w:customStyle="1" w:styleId="358">
    <w:name w:val="宏文本 Char"/>
    <w:basedOn w:val="231"/>
    <w:link w:val="2"/>
    <w:semiHidden/>
    <w:qFormat/>
    <w:uiPriority w:val="99"/>
    <w:rPr>
      <w:rFonts w:ascii="Courier New" w:hAnsi="Courier New" w:cs="Courier New"/>
      <w:kern w:val="2"/>
      <w:sz w:val="24"/>
      <w:szCs w:val="24"/>
    </w:rPr>
  </w:style>
  <w:style w:type="character" w:customStyle="1" w:styleId="359">
    <w:name w:val="结束语 Char"/>
    <w:basedOn w:val="231"/>
    <w:link w:val="38"/>
    <w:semiHidden/>
    <w:qFormat/>
    <w:uiPriority w:val="99"/>
    <w:rPr>
      <w:kern w:val="2"/>
      <w:sz w:val="21"/>
      <w:szCs w:val="24"/>
    </w:rPr>
  </w:style>
  <w:style w:type="paragraph" w:styleId="360">
    <w:name w:val="List Paragraph"/>
    <w:basedOn w:val="1"/>
    <w:qFormat/>
    <w:uiPriority w:val="34"/>
    <w:pPr>
      <w:ind w:firstLine="420" w:firstLineChars="200"/>
    </w:pPr>
  </w:style>
  <w:style w:type="character" w:customStyle="1" w:styleId="361">
    <w:name w:val="Intense Reference"/>
    <w:basedOn w:val="231"/>
    <w:qFormat/>
    <w:uiPriority w:val="32"/>
    <w:rPr>
      <w:b/>
      <w:bCs/>
      <w:smallCaps/>
      <w:color w:val="5B9BD5" w:themeColor="accent1"/>
      <w:spacing w:val="5"/>
      <w14:textFill>
        <w14:solidFill>
          <w14:schemeClr w14:val="accent1"/>
        </w14:solidFill>
      </w14:textFill>
    </w:rPr>
  </w:style>
  <w:style w:type="character" w:customStyle="1" w:styleId="362">
    <w:name w:val="Intense Emphasis"/>
    <w:basedOn w:val="231"/>
    <w:qFormat/>
    <w:uiPriority w:val="21"/>
    <w:rPr>
      <w:i/>
      <w:iCs/>
      <w:color w:val="5B9BD5" w:themeColor="accent1"/>
      <w14:textFill>
        <w14:solidFill>
          <w14:schemeClr w14:val="accent1"/>
        </w14:solidFill>
      </w14:textFill>
    </w:rPr>
  </w:style>
  <w:style w:type="paragraph" w:styleId="363">
    <w:name w:val="Intense Quote"/>
    <w:basedOn w:val="1"/>
    <w:next w:val="1"/>
    <w:link w:val="364"/>
    <w:qFormat/>
    <w:uiPriority w:val="30"/>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364">
    <w:name w:val="明显引用 Char"/>
    <w:basedOn w:val="231"/>
    <w:link w:val="363"/>
    <w:qFormat/>
    <w:uiPriority w:val="30"/>
    <w:rPr>
      <w:i/>
      <w:iCs/>
      <w:color w:val="5B9BD5" w:themeColor="accent1"/>
      <w:kern w:val="2"/>
      <w:sz w:val="21"/>
      <w:szCs w:val="24"/>
      <w14:textFill>
        <w14:solidFill>
          <w14:schemeClr w14:val="accent1"/>
        </w14:solidFill>
      </w14:textFill>
    </w:rPr>
  </w:style>
  <w:style w:type="character" w:customStyle="1" w:styleId="365">
    <w:name w:val="批注框文本 Char"/>
    <w:basedOn w:val="231"/>
    <w:link w:val="58"/>
    <w:semiHidden/>
    <w:qFormat/>
    <w:uiPriority w:val="99"/>
    <w:rPr>
      <w:kern w:val="2"/>
      <w:sz w:val="18"/>
      <w:szCs w:val="18"/>
    </w:rPr>
  </w:style>
  <w:style w:type="character" w:customStyle="1" w:styleId="366">
    <w:name w:val="批注文字 Char"/>
    <w:basedOn w:val="231"/>
    <w:link w:val="34"/>
    <w:semiHidden/>
    <w:qFormat/>
    <w:uiPriority w:val="99"/>
    <w:rPr>
      <w:kern w:val="2"/>
      <w:sz w:val="21"/>
      <w:szCs w:val="24"/>
    </w:rPr>
  </w:style>
  <w:style w:type="character" w:customStyle="1" w:styleId="367">
    <w:name w:val="批注主题 Char"/>
    <w:basedOn w:val="366"/>
    <w:link w:val="85"/>
    <w:semiHidden/>
    <w:qFormat/>
    <w:uiPriority w:val="99"/>
    <w:rPr>
      <w:b/>
      <w:bCs/>
      <w:kern w:val="2"/>
      <w:sz w:val="21"/>
      <w:szCs w:val="24"/>
    </w:rPr>
  </w:style>
  <w:style w:type="character" w:customStyle="1" w:styleId="368">
    <w:name w:val="签名 Char"/>
    <w:basedOn w:val="231"/>
    <w:link w:val="62"/>
    <w:semiHidden/>
    <w:qFormat/>
    <w:uiPriority w:val="99"/>
    <w:rPr>
      <w:kern w:val="2"/>
      <w:sz w:val="21"/>
      <w:szCs w:val="24"/>
    </w:rPr>
  </w:style>
  <w:style w:type="table" w:customStyle="1" w:styleId="369">
    <w:name w:val="List Table 1 Light"/>
    <w:basedOn w:val="88"/>
    <w:qFormat/>
    <w:uiPriority w:val="46"/>
    <w:tblStylePr w:type="firstRow">
      <w:rPr>
        <w:b/>
        <w:bCs/>
      </w:rPr>
      <w:tcPr>
        <w:tcBorders>
          <w:bottom w:val="single" w:color="666666" w:themeColor="text1" w:themeTint="99" w:sz="4" w:space="0"/>
        </w:tcBorders>
      </w:tcPr>
    </w:tblStylePr>
    <w:tblStylePr w:type="lastRow">
      <w:rPr>
        <w:b/>
        <w:bCs/>
      </w:rPr>
      <w:tcPr>
        <w:tcBorders>
          <w:top w:val="sing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0">
    <w:name w:val="List Table 1 Light Accent 1"/>
    <w:basedOn w:val="88"/>
    <w:qFormat/>
    <w:uiPriority w:val="46"/>
    <w:tblStylePr w:type="firstRow">
      <w:rPr>
        <w:b/>
        <w:bCs/>
      </w:rPr>
      <w:tcPr>
        <w:tcBorders>
          <w:bottom w:val="single" w:color="9CC2E5" w:themeColor="accent1" w:themeTint="99" w:sz="4" w:space="0"/>
        </w:tcBorders>
      </w:tcPr>
    </w:tblStylePr>
    <w:tblStylePr w:type="lastRow">
      <w:rPr>
        <w:b/>
        <w:bCs/>
      </w:rPr>
      <w:tcPr>
        <w:tcBorders>
          <w:top w:val="sing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1">
    <w:name w:val="List Table 1 Light Accent 2"/>
    <w:basedOn w:val="88"/>
    <w:qFormat/>
    <w:uiPriority w:val="46"/>
    <w:tblStylePr w:type="firstRow">
      <w:rPr>
        <w:b/>
        <w:bCs/>
      </w:rPr>
      <w:tcPr>
        <w:tcBorders>
          <w:bottom w:val="single" w:color="F4B083" w:themeColor="accent2" w:themeTint="99" w:sz="4" w:space="0"/>
        </w:tcBorders>
      </w:tcPr>
    </w:tblStylePr>
    <w:tblStylePr w:type="lastRow">
      <w:rPr>
        <w:b/>
        <w:bCs/>
      </w:rPr>
      <w:tcPr>
        <w:tcBorders>
          <w:top w:val="sing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2">
    <w:name w:val="List Table 1 Light Accent 3"/>
    <w:basedOn w:val="88"/>
    <w:qFormat/>
    <w:uiPriority w:val="46"/>
    <w:tblStylePr w:type="firstRow">
      <w:rPr>
        <w:b/>
        <w:bCs/>
      </w:rPr>
      <w:tcPr>
        <w:tcBorders>
          <w:bottom w:val="single" w:color="C8C8C8" w:themeColor="accent3" w:themeTint="99" w:sz="4" w:space="0"/>
        </w:tcBorders>
      </w:tcPr>
    </w:tblStylePr>
    <w:tblStylePr w:type="lastRow">
      <w:rPr>
        <w:b/>
        <w:bCs/>
      </w:rPr>
      <w:tcPr>
        <w:tcBorders>
          <w:top w:val="sing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73">
    <w:name w:val="List Table 1 Light Accent 4"/>
    <w:basedOn w:val="88"/>
    <w:qFormat/>
    <w:uiPriority w:val="46"/>
    <w:tblStylePr w:type="firstRow">
      <w:rPr>
        <w:b/>
        <w:bCs/>
      </w:rPr>
      <w:tcPr>
        <w:tcBorders>
          <w:bottom w:val="single" w:color="FFD965" w:themeColor="accent4" w:themeTint="99" w:sz="4" w:space="0"/>
        </w:tcBorders>
      </w:tcPr>
    </w:tblStylePr>
    <w:tblStylePr w:type="lastRow">
      <w:rPr>
        <w:b/>
        <w:bCs/>
      </w:rPr>
      <w:tcPr>
        <w:tcBorders>
          <w:top w:val="sing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74">
    <w:name w:val="List Table 1 Light Accent 5"/>
    <w:basedOn w:val="88"/>
    <w:qFormat/>
    <w:uiPriority w:val="46"/>
    <w:tblStylePr w:type="firstRow">
      <w:rPr>
        <w:b/>
        <w:bCs/>
      </w:rPr>
      <w:tcPr>
        <w:tcBorders>
          <w:bottom w:val="single" w:color="8EAADB" w:themeColor="accent5" w:themeTint="99" w:sz="4" w:space="0"/>
        </w:tcBorders>
      </w:tcPr>
    </w:tblStylePr>
    <w:tblStylePr w:type="lastRow">
      <w:rPr>
        <w:b/>
        <w:bCs/>
      </w:rPr>
      <w:tcPr>
        <w:tcBorders>
          <w:top w:val="sing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75">
    <w:name w:val="List Table 1 Light Accent 6"/>
    <w:basedOn w:val="88"/>
    <w:qFormat/>
    <w:uiPriority w:val="46"/>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76">
    <w:name w:val="List Table 2"/>
    <w:basedOn w:val="88"/>
    <w:qFormat/>
    <w:uiPriority w:val="47"/>
    <w:tblPr>
      <w:tblBorders>
        <w:top w:val="single" w:color="666666" w:themeColor="text1" w:themeTint="99" w:sz="4" w:space="0"/>
        <w:bottom w:val="single" w:color="666666" w:themeColor="text1" w:themeTint="99" w:sz="4" w:space="0"/>
        <w:insideH w:val="single" w:color="666666" w:themeColor="tex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77">
    <w:name w:val="List Table 2 Accent 1"/>
    <w:basedOn w:val="88"/>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78">
    <w:name w:val="List Table 2 Accent 2"/>
    <w:basedOn w:val="88"/>
    <w:qFormat/>
    <w:uiPriority w:val="47"/>
    <w:tblPr>
      <w:tblBorders>
        <w:top w:val="single" w:color="F4B083" w:themeColor="accent2" w:themeTint="99" w:sz="4" w:space="0"/>
        <w:bottom w:val="single" w:color="F4B083" w:themeColor="accent2" w:themeTint="99" w:sz="4" w:space="0"/>
        <w:insideH w:val="single" w:color="F4B083" w:themeColor="accent2"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79">
    <w:name w:val="List Table 2 Accent 3"/>
    <w:basedOn w:val="88"/>
    <w:qFormat/>
    <w:uiPriority w:val="47"/>
    <w:tblPr>
      <w:tblBorders>
        <w:top w:val="single" w:color="C8C8C8" w:themeColor="accent3" w:themeTint="99" w:sz="4" w:space="0"/>
        <w:bottom w:val="single" w:color="C8C8C8" w:themeColor="accent3" w:themeTint="99" w:sz="4" w:space="0"/>
        <w:insideH w:val="single" w:color="C8C8C8" w:themeColor="accent3"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80">
    <w:name w:val="List Table 2 Accent 4"/>
    <w:basedOn w:val="88"/>
    <w:qFormat/>
    <w:uiPriority w:val="47"/>
    <w:tblPr>
      <w:tblBorders>
        <w:top w:val="single" w:color="FFD965" w:themeColor="accent4" w:themeTint="99" w:sz="4" w:space="0"/>
        <w:bottom w:val="single" w:color="FFD965" w:themeColor="accent4" w:themeTint="99" w:sz="4" w:space="0"/>
        <w:insideH w:val="single" w:color="FFD965" w:themeColor="accent4"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81">
    <w:name w:val="List Table 2 Accent 5"/>
    <w:basedOn w:val="88"/>
    <w:qFormat/>
    <w:uiPriority w:val="47"/>
    <w:tblPr>
      <w:tblBorders>
        <w:top w:val="single" w:color="8EAADB" w:themeColor="accent5" w:themeTint="99" w:sz="4" w:space="0"/>
        <w:bottom w:val="single" w:color="8EAADB" w:themeColor="accent5" w:themeTint="99" w:sz="4" w:space="0"/>
        <w:insideH w:val="single" w:color="8EAADB" w:themeColor="accent5"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82">
    <w:name w:val="List Table 2 Accent 6"/>
    <w:basedOn w:val="88"/>
    <w:qFormat/>
    <w:uiPriority w:val="47"/>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83">
    <w:name w:val="List Table 3"/>
    <w:basedOn w:val="88"/>
    <w:qFormat/>
    <w:uiPriority w:val="48"/>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b/>
        <w:bCs/>
        <w:color w:val="FFFFFF" w:themeColor="background1"/>
        <w14:textFill>
          <w14:solidFill>
            <w14:schemeClr w14:val="bg1"/>
          </w14:solidFill>
        </w14:textFill>
      </w:rPr>
      <w:tcPr>
        <w:shd w:val="clear" w:color="auto" w:fill="000000" w:themeFill="text1"/>
      </w:tcPr>
    </w:tblStylePr>
    <w:tblStylePr w:type="lastRow">
      <w:rPr>
        <w:b/>
        <w:bCs/>
      </w:rPr>
      <w:tcPr>
        <w:tcBorders>
          <w:top w:val="double" w:color="000000" w:themeColor="tex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000000" w:themeColor="text1" w:sz="4" w:space="0"/>
          <w:left w:val="nil"/>
        </w:tcBorders>
      </w:tcPr>
    </w:tblStylePr>
    <w:tblStylePr w:type="swCell">
      <w:tcPr>
        <w:tcBorders>
          <w:top w:val="double" w:color="000000" w:themeColor="text1" w:sz="4" w:space="0"/>
          <w:right w:val="nil"/>
        </w:tcBorders>
      </w:tcPr>
    </w:tblStylePr>
  </w:style>
  <w:style w:type="table" w:customStyle="1" w:styleId="384">
    <w:name w:val="List Table 3 Accent 1"/>
    <w:basedOn w:val="88"/>
    <w:qFormat/>
    <w:uiPriority w:val="48"/>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b/>
        <w:bCs/>
        <w:color w:val="FFFFFF" w:themeColor="background1"/>
        <w14:textFill>
          <w14:solidFill>
            <w14:schemeClr w14:val="bg1"/>
          </w14:solidFill>
        </w14:textFill>
      </w:rPr>
      <w:tcPr>
        <w:shd w:val="clear" w:color="auto" w:fill="5B9BD5" w:themeFill="accent1"/>
      </w:tcPr>
    </w:tblStylePr>
    <w:tblStylePr w:type="lastRow">
      <w:rPr>
        <w:b/>
        <w:bCs/>
      </w:rPr>
      <w:tcPr>
        <w:tcBorders>
          <w:top w:val="double" w:color="5B9BD5" w:themeColor="accent1"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5B9BD5" w:themeColor="accent1" w:sz="4" w:space="0"/>
          <w:right w:val="single" w:color="5B9BD5" w:themeColor="accent1" w:sz="4" w:space="0"/>
        </w:tcBorders>
      </w:tcPr>
    </w:tblStylePr>
    <w:tblStylePr w:type="band1Horz">
      <w:tcPr>
        <w:tcBorders>
          <w:top w:val="single" w:color="5B9BD5" w:themeColor="accent1" w:sz="4" w:space="0"/>
          <w:bottom w:val="single" w:color="5B9BD5" w:themeColor="accent1"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5B9BD5" w:themeColor="accent1" w:sz="4" w:space="0"/>
          <w:left w:val="nil"/>
        </w:tcBorders>
      </w:tcPr>
    </w:tblStylePr>
    <w:tblStylePr w:type="swCell">
      <w:tcPr>
        <w:tcBorders>
          <w:top w:val="double" w:color="5B9BD5" w:themeColor="accent1" w:sz="4" w:space="0"/>
          <w:right w:val="nil"/>
        </w:tcBorders>
      </w:tcPr>
    </w:tblStylePr>
  </w:style>
  <w:style w:type="table" w:customStyle="1" w:styleId="385">
    <w:name w:val="List Table 3 Accent 2"/>
    <w:basedOn w:val="88"/>
    <w:qFormat/>
    <w:uiPriority w:val="48"/>
    <w:tblPr>
      <w:tblBorders>
        <w:top w:val="single" w:color="ED7D31" w:themeColor="accent2" w:sz="4" w:space="0"/>
        <w:left w:val="single" w:color="ED7D31" w:themeColor="accent2" w:sz="4" w:space="0"/>
        <w:bottom w:val="single" w:color="ED7D31" w:themeColor="accent2" w:sz="4" w:space="0"/>
        <w:right w:val="single" w:color="ED7D31" w:themeColor="accent2" w:sz="4" w:space="0"/>
      </w:tblBorders>
    </w:tblPr>
    <w:tblStylePr w:type="firstRow">
      <w:rPr>
        <w:b/>
        <w:bCs/>
        <w:color w:val="FFFFFF" w:themeColor="background1"/>
        <w14:textFill>
          <w14:solidFill>
            <w14:schemeClr w14:val="bg1"/>
          </w14:solidFill>
        </w14:textFill>
      </w:rPr>
      <w:tcPr>
        <w:shd w:val="clear" w:color="auto" w:fill="ED7D31" w:themeFill="accent2"/>
      </w:tcPr>
    </w:tblStylePr>
    <w:tblStylePr w:type="lastRow">
      <w:rPr>
        <w:b/>
        <w:bCs/>
      </w:rPr>
      <w:tcPr>
        <w:tcBorders>
          <w:top w:val="double" w:color="ED7D31" w:themeColor="accent2"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ED7D31" w:themeColor="accent2" w:sz="4" w:space="0"/>
          <w:right w:val="single" w:color="ED7D31" w:themeColor="accent2" w:sz="4" w:space="0"/>
        </w:tcBorders>
      </w:tcPr>
    </w:tblStylePr>
    <w:tblStylePr w:type="band1Horz">
      <w:tcPr>
        <w:tcBorders>
          <w:top w:val="single" w:color="ED7D31" w:themeColor="accent2" w:sz="4" w:space="0"/>
          <w:bottom w:val="single" w:color="ED7D31" w:themeColor="accent2"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ED7D31" w:themeColor="accent2" w:sz="4" w:space="0"/>
          <w:left w:val="nil"/>
        </w:tcBorders>
      </w:tcPr>
    </w:tblStylePr>
    <w:tblStylePr w:type="swCell">
      <w:tcPr>
        <w:tcBorders>
          <w:top w:val="double" w:color="ED7D31" w:themeColor="accent2" w:sz="4" w:space="0"/>
          <w:right w:val="nil"/>
        </w:tcBorders>
      </w:tcPr>
    </w:tblStylePr>
  </w:style>
  <w:style w:type="table" w:customStyle="1" w:styleId="386">
    <w:name w:val="List Table 3 Accent 3"/>
    <w:basedOn w:val="88"/>
    <w:qFormat/>
    <w:uiPriority w:val="48"/>
    <w:tblPr>
      <w:tblBorders>
        <w:top w:val="single" w:color="A5A5A5" w:themeColor="accent3" w:sz="4" w:space="0"/>
        <w:left w:val="single" w:color="A5A5A5" w:themeColor="accent3" w:sz="4" w:space="0"/>
        <w:bottom w:val="single" w:color="A5A5A5" w:themeColor="accent3" w:sz="4" w:space="0"/>
        <w:right w:val="single" w:color="A5A5A5" w:themeColor="accent3" w:sz="4" w:space="0"/>
      </w:tblBorders>
    </w:tblPr>
    <w:tblStylePr w:type="firstRow">
      <w:rPr>
        <w:b/>
        <w:bCs/>
        <w:color w:val="FFFFFF" w:themeColor="background1"/>
        <w14:textFill>
          <w14:solidFill>
            <w14:schemeClr w14:val="bg1"/>
          </w14:solidFill>
        </w14:textFill>
      </w:rPr>
      <w:tcPr>
        <w:shd w:val="clear" w:color="auto" w:fill="A5A5A5" w:themeFill="accent3"/>
      </w:tcPr>
    </w:tblStylePr>
    <w:tblStylePr w:type="lastRow">
      <w:rPr>
        <w:b/>
        <w:bCs/>
      </w:rPr>
      <w:tcPr>
        <w:tcBorders>
          <w:top w:val="double" w:color="A5A5A5" w:themeColor="accent3"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A5A5A5" w:themeColor="accent3" w:sz="4" w:space="0"/>
          <w:right w:val="single" w:color="A5A5A5" w:themeColor="accent3" w:sz="4" w:space="0"/>
        </w:tcBorders>
      </w:tcPr>
    </w:tblStylePr>
    <w:tblStylePr w:type="band1Horz">
      <w:tcPr>
        <w:tcBorders>
          <w:top w:val="single" w:color="A5A5A5" w:themeColor="accent3" w:sz="4" w:space="0"/>
          <w:bottom w:val="single" w:color="A5A5A5" w:themeColor="accent3"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A5A5A5" w:themeColor="accent3" w:sz="4" w:space="0"/>
          <w:left w:val="nil"/>
        </w:tcBorders>
      </w:tcPr>
    </w:tblStylePr>
    <w:tblStylePr w:type="swCell">
      <w:tcPr>
        <w:tcBorders>
          <w:top w:val="double" w:color="A5A5A5" w:themeColor="accent3" w:sz="4" w:space="0"/>
          <w:right w:val="nil"/>
        </w:tcBorders>
      </w:tcPr>
    </w:tblStylePr>
  </w:style>
  <w:style w:type="table" w:customStyle="1" w:styleId="387">
    <w:name w:val="List Table 3 Accent 4"/>
    <w:basedOn w:val="88"/>
    <w:qFormat/>
    <w:uiPriority w:val="48"/>
    <w:tblPr>
      <w:tblBorders>
        <w:top w:val="single" w:color="FFC000" w:themeColor="accent4" w:sz="4" w:space="0"/>
        <w:left w:val="single" w:color="FFC000" w:themeColor="accent4" w:sz="4" w:space="0"/>
        <w:bottom w:val="single" w:color="FFC000" w:themeColor="accent4" w:sz="4" w:space="0"/>
        <w:right w:val="single" w:color="FFC000" w:themeColor="accent4" w:sz="4" w:space="0"/>
      </w:tblBorders>
    </w:tblPr>
    <w:tblStylePr w:type="firstRow">
      <w:rPr>
        <w:b/>
        <w:bCs/>
        <w:color w:val="FFFFFF" w:themeColor="background1"/>
        <w14:textFill>
          <w14:solidFill>
            <w14:schemeClr w14:val="bg1"/>
          </w14:solidFill>
        </w14:textFill>
      </w:rPr>
      <w:tcPr>
        <w:shd w:val="clear" w:color="auto" w:fill="FFC000" w:themeFill="accent4"/>
      </w:tcPr>
    </w:tblStylePr>
    <w:tblStylePr w:type="lastRow">
      <w:rPr>
        <w:b/>
        <w:bCs/>
      </w:rPr>
      <w:tcPr>
        <w:tcBorders>
          <w:top w:val="double" w:color="FFC000" w:themeColor="accent4"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FFC000" w:themeColor="accent4" w:sz="4" w:space="0"/>
          <w:right w:val="single" w:color="FFC000" w:themeColor="accent4" w:sz="4" w:space="0"/>
        </w:tcBorders>
      </w:tcPr>
    </w:tblStylePr>
    <w:tblStylePr w:type="band1Horz">
      <w:tcPr>
        <w:tcBorders>
          <w:top w:val="single" w:color="FFC000" w:themeColor="accent4" w:sz="4" w:space="0"/>
          <w:bottom w:val="single" w:color="FFC000" w:themeColor="accent4"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FFC000" w:themeColor="accent4" w:sz="4" w:space="0"/>
          <w:left w:val="nil"/>
        </w:tcBorders>
      </w:tcPr>
    </w:tblStylePr>
    <w:tblStylePr w:type="swCell">
      <w:tcPr>
        <w:tcBorders>
          <w:top w:val="double" w:color="FFC000" w:themeColor="accent4" w:sz="4" w:space="0"/>
          <w:right w:val="nil"/>
        </w:tcBorders>
      </w:tcPr>
    </w:tblStylePr>
  </w:style>
  <w:style w:type="table" w:customStyle="1" w:styleId="388">
    <w:name w:val="List Table 3 Accent 5"/>
    <w:basedOn w:val="88"/>
    <w:qFormat/>
    <w:uiPriority w:val="48"/>
    <w:tblPr>
      <w:tblBorders>
        <w:top w:val="single" w:color="4472C4" w:themeColor="accent5" w:sz="4" w:space="0"/>
        <w:left w:val="single" w:color="4472C4" w:themeColor="accent5" w:sz="4" w:space="0"/>
        <w:bottom w:val="single" w:color="4472C4" w:themeColor="accent5" w:sz="4" w:space="0"/>
        <w:right w:val="single" w:color="4472C4" w:themeColor="accent5" w:sz="4" w:space="0"/>
      </w:tblBorders>
    </w:tblPr>
    <w:tblStylePr w:type="firstRow">
      <w:rPr>
        <w:b/>
        <w:bCs/>
        <w:color w:val="FFFFFF" w:themeColor="background1"/>
        <w14:textFill>
          <w14:solidFill>
            <w14:schemeClr w14:val="bg1"/>
          </w14:solidFill>
        </w14:textFill>
      </w:rPr>
      <w:tcPr>
        <w:shd w:val="clear" w:color="auto" w:fill="4472C4" w:themeFill="accent5"/>
      </w:tcPr>
    </w:tblStylePr>
    <w:tblStylePr w:type="lastRow">
      <w:rPr>
        <w:b/>
        <w:bCs/>
      </w:rPr>
      <w:tcPr>
        <w:tcBorders>
          <w:top w:val="double" w:color="4472C4" w:themeColor="accent5"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4472C4" w:themeColor="accent5" w:sz="4" w:space="0"/>
          <w:right w:val="single" w:color="4472C4" w:themeColor="accent5" w:sz="4" w:space="0"/>
        </w:tcBorders>
      </w:tcPr>
    </w:tblStylePr>
    <w:tblStylePr w:type="band1Horz">
      <w:tcPr>
        <w:tcBorders>
          <w:top w:val="single" w:color="4472C4" w:themeColor="accent5" w:sz="4" w:space="0"/>
          <w:bottom w:val="single" w:color="4472C4" w:themeColor="accent5"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4472C4" w:themeColor="accent5" w:sz="4" w:space="0"/>
          <w:left w:val="nil"/>
        </w:tcBorders>
      </w:tcPr>
    </w:tblStylePr>
    <w:tblStylePr w:type="swCell">
      <w:tcPr>
        <w:tcBorders>
          <w:top w:val="double" w:color="4472C4" w:themeColor="accent5" w:sz="4" w:space="0"/>
          <w:right w:val="nil"/>
        </w:tcBorders>
      </w:tcPr>
    </w:tblStylePr>
  </w:style>
  <w:style w:type="table" w:customStyle="1" w:styleId="389">
    <w:name w:val="List Table 3 Accent 6"/>
    <w:basedOn w:val="88"/>
    <w:qFormat/>
    <w:uiPriority w:val="48"/>
    <w:tblPr>
      <w:tblBorders>
        <w:top w:val="single" w:color="70AD47" w:themeColor="accent6" w:sz="4" w:space="0"/>
        <w:left w:val="single" w:color="70AD47" w:themeColor="accent6" w:sz="4" w:space="0"/>
        <w:bottom w:val="single" w:color="70AD47" w:themeColor="accent6" w:sz="4" w:space="0"/>
        <w:right w:val="single" w:color="70AD47" w:themeColor="accent6" w:sz="4" w:space="0"/>
      </w:tblBorders>
    </w:tblPr>
    <w:tblStylePr w:type="firstRow">
      <w:rPr>
        <w:b/>
        <w:bCs/>
        <w:color w:val="FFFFFF" w:themeColor="background1"/>
        <w14:textFill>
          <w14:solidFill>
            <w14:schemeClr w14:val="bg1"/>
          </w14:solidFill>
        </w14:textFill>
      </w:rPr>
      <w:tcPr>
        <w:shd w:val="clear" w:color="auto" w:fill="70AD47" w:themeFill="accent6"/>
      </w:tcPr>
    </w:tblStylePr>
    <w:tblStylePr w:type="lastRow">
      <w:rPr>
        <w:b/>
        <w:bCs/>
      </w:rPr>
      <w:tcPr>
        <w:tcBorders>
          <w:top w:val="double" w:color="70AD47" w:themeColor="accent6" w:sz="4" w:space="0"/>
        </w:tcBorders>
        <w:shd w:val="clear" w:color="auto" w:fill="FFFFFF" w:themeFill="background1"/>
      </w:tcPr>
    </w:tblStylePr>
    <w:tblStylePr w:type="firstCol">
      <w:rPr>
        <w:b/>
        <w:bCs/>
      </w:rPr>
      <w:tcPr>
        <w:tcBorders>
          <w:right w:val="nil"/>
        </w:tcBorders>
        <w:shd w:val="clear" w:color="auto" w:fill="FFFFFF" w:themeFill="background1"/>
      </w:tcPr>
    </w:tblStylePr>
    <w:tblStylePr w:type="lastCol">
      <w:rPr>
        <w:b/>
        <w:bCs/>
      </w:rPr>
      <w:tcPr>
        <w:tcBorders>
          <w:left w:val="nil"/>
        </w:tcBorders>
        <w:shd w:val="clear" w:color="auto" w:fill="FFFFFF" w:themeFill="background1"/>
      </w:tcPr>
    </w:tblStylePr>
    <w:tblStylePr w:type="band1Vert">
      <w:tcPr>
        <w:tcBorders>
          <w:left w:val="single" w:color="70AD47" w:themeColor="accent6" w:sz="4" w:space="0"/>
          <w:right w:val="single" w:color="70AD47" w:themeColor="accent6" w:sz="4" w:space="0"/>
        </w:tcBorders>
      </w:tcPr>
    </w:tblStylePr>
    <w:tblStylePr w:type="band1Horz">
      <w:tcPr>
        <w:tcBorders>
          <w:top w:val="single" w:color="70AD47" w:themeColor="accent6" w:sz="4" w:space="0"/>
          <w:bottom w:val="single" w:color="70AD47" w:themeColor="accent6" w:sz="4" w:space="0"/>
          <w:insideH w:val="nil"/>
        </w:tcBorders>
      </w:tcPr>
    </w:tblStylePr>
    <w:tblStylePr w:type="neCell">
      <w:tcPr>
        <w:tcBorders>
          <w:left w:val="nil"/>
          <w:bottom w:val="nil"/>
        </w:tcBorders>
      </w:tcPr>
    </w:tblStylePr>
    <w:tblStylePr w:type="nwCell">
      <w:tcPr>
        <w:tcBorders>
          <w:bottom w:val="nil"/>
          <w:right w:val="nil"/>
        </w:tcBorders>
      </w:tcPr>
    </w:tblStylePr>
    <w:tblStylePr w:type="seCell">
      <w:tcPr>
        <w:tcBorders>
          <w:top w:val="double" w:color="70AD47" w:themeColor="accent6" w:sz="4" w:space="0"/>
          <w:left w:val="nil"/>
        </w:tcBorders>
      </w:tcPr>
    </w:tblStylePr>
    <w:tblStylePr w:type="swCell">
      <w:tcPr>
        <w:tcBorders>
          <w:top w:val="double" w:color="70AD47" w:themeColor="accent6" w:sz="4" w:space="0"/>
          <w:right w:val="nil"/>
        </w:tcBorders>
      </w:tcPr>
    </w:tblStylePr>
  </w:style>
  <w:style w:type="table" w:customStyle="1" w:styleId="390">
    <w:name w:val="List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tcBorders>
        <w:shd w:val="clear" w:color="auto" w:fill="000000" w:themeFill="text1"/>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391">
    <w:name w:val="List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tcBorders>
        <w:shd w:val="clear" w:color="auto" w:fill="5B9BD5" w:themeFill="accent1"/>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392">
    <w:name w:val="List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393">
    <w:name w:val="List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394">
    <w:name w:val="List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tcBorders>
        <w:shd w:val="clear" w:color="auto" w:fill="FFC000" w:themeFill="accent4"/>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395">
    <w:name w:val="List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tcBorders>
        <w:shd w:val="clear" w:color="auto" w:fill="4472C4" w:themeFill="accent5"/>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396">
    <w:name w:val="List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397">
    <w:name w:val="List Table 5 Dark"/>
    <w:basedOn w:val="88"/>
    <w:qFormat/>
    <w:uiPriority w:val="50"/>
    <w:rPr>
      <w:color w:val="FFFFFF" w:themeColor="background1"/>
      <w14:textFill>
        <w14:solidFill>
          <w14:schemeClr w14:val="bg1"/>
        </w14:solidFill>
      </w14:textFill>
    </w:rPr>
    <w:tblPr>
      <w:tblBorders>
        <w:top w:val="single" w:color="000000" w:themeColor="text1" w:sz="24" w:space="0"/>
        <w:left w:val="single" w:color="000000" w:themeColor="text1" w:sz="24" w:space="0"/>
        <w:bottom w:val="single" w:color="000000" w:themeColor="text1" w:sz="24" w:space="0"/>
        <w:right w:val="single" w:color="000000" w:themeColor="text1" w:sz="24" w:space="0"/>
      </w:tblBorders>
    </w:tblPr>
    <w:tcPr>
      <w:shd w:val="clear" w:color="auto" w:fill="000000" w:themeFill="tex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8">
    <w:name w:val="List Table 5 Dark Accent 1"/>
    <w:basedOn w:val="88"/>
    <w:qFormat/>
    <w:uiPriority w:val="50"/>
    <w:rPr>
      <w:color w:val="FFFFFF" w:themeColor="background1"/>
      <w14:textFill>
        <w14:solidFill>
          <w14:schemeClr w14:val="bg1"/>
        </w14:solidFill>
      </w14:textFill>
    </w:rPr>
    <w:tblPr>
      <w:tblBorders>
        <w:top w:val="single" w:color="5B9BD5" w:themeColor="accent1" w:sz="24" w:space="0"/>
        <w:left w:val="single" w:color="5B9BD5" w:themeColor="accent1" w:sz="24" w:space="0"/>
        <w:bottom w:val="single" w:color="5B9BD5" w:themeColor="accent1" w:sz="24" w:space="0"/>
        <w:right w:val="single" w:color="5B9BD5" w:themeColor="accent1" w:sz="24" w:space="0"/>
      </w:tblBorders>
    </w:tblPr>
    <w:tcPr>
      <w:shd w:val="clear" w:color="auto" w:fill="5B9BD5" w:themeFill="accent1"/>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399">
    <w:name w:val="List Table 5 Dark Accent 2"/>
    <w:basedOn w:val="88"/>
    <w:qFormat/>
    <w:uiPriority w:val="50"/>
    <w:rPr>
      <w:color w:val="FFFFFF" w:themeColor="background1"/>
      <w14:textFill>
        <w14:solidFill>
          <w14:schemeClr w14:val="bg1"/>
        </w14:solidFill>
      </w14:textFill>
    </w:rPr>
    <w:tblPr>
      <w:tblBorders>
        <w:top w:val="single" w:color="ED7D31" w:themeColor="accent2" w:sz="24" w:space="0"/>
        <w:left w:val="single" w:color="ED7D31" w:themeColor="accent2" w:sz="24" w:space="0"/>
        <w:bottom w:val="single" w:color="ED7D31" w:themeColor="accent2" w:sz="24" w:space="0"/>
        <w:right w:val="single" w:color="ED7D31" w:themeColor="accent2" w:sz="24" w:space="0"/>
      </w:tblBorders>
    </w:tblPr>
    <w:tcPr>
      <w:shd w:val="clear" w:color="auto" w:fill="ED7D31" w:themeFill="accent2"/>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0">
    <w:name w:val="List Table 5 Dark Accent 3"/>
    <w:basedOn w:val="88"/>
    <w:qFormat/>
    <w:uiPriority w:val="50"/>
    <w:rPr>
      <w:color w:val="FFFFFF" w:themeColor="background1"/>
      <w14:textFill>
        <w14:solidFill>
          <w14:schemeClr w14:val="bg1"/>
        </w14:solidFill>
      </w14:textFill>
    </w:rPr>
    <w:tblPr>
      <w:tblBorders>
        <w:top w:val="single" w:color="A5A5A5" w:themeColor="accent3" w:sz="24" w:space="0"/>
        <w:left w:val="single" w:color="A5A5A5" w:themeColor="accent3" w:sz="24" w:space="0"/>
        <w:bottom w:val="single" w:color="A5A5A5" w:themeColor="accent3" w:sz="24" w:space="0"/>
        <w:right w:val="single" w:color="A5A5A5" w:themeColor="accent3" w:sz="24" w:space="0"/>
      </w:tblBorders>
    </w:tblPr>
    <w:tcPr>
      <w:shd w:val="clear" w:color="auto" w:fill="A5A5A5" w:themeFill="accent3"/>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1">
    <w:name w:val="List Table 5 Dark Accent 4"/>
    <w:basedOn w:val="88"/>
    <w:qFormat/>
    <w:uiPriority w:val="50"/>
    <w:rPr>
      <w:color w:val="FFFFFF" w:themeColor="background1"/>
      <w14:textFill>
        <w14:solidFill>
          <w14:schemeClr w14:val="bg1"/>
        </w14:solidFill>
      </w14:textFill>
    </w:rPr>
    <w:tblPr>
      <w:tblBorders>
        <w:top w:val="single" w:color="FFC000" w:themeColor="accent4" w:sz="24" w:space="0"/>
        <w:left w:val="single" w:color="FFC000" w:themeColor="accent4" w:sz="24" w:space="0"/>
        <w:bottom w:val="single" w:color="FFC000" w:themeColor="accent4" w:sz="24" w:space="0"/>
        <w:right w:val="single" w:color="FFC000" w:themeColor="accent4" w:sz="24" w:space="0"/>
      </w:tblBorders>
    </w:tblPr>
    <w:tcPr>
      <w:shd w:val="clear" w:color="auto" w:fill="FFC000" w:themeFill="accent4"/>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2">
    <w:name w:val="List Table 5 Dark Accent 5"/>
    <w:basedOn w:val="88"/>
    <w:qFormat/>
    <w:uiPriority w:val="50"/>
    <w:rPr>
      <w:color w:val="FFFFFF" w:themeColor="background1"/>
      <w14:textFill>
        <w14:solidFill>
          <w14:schemeClr w14:val="bg1"/>
        </w14:solidFill>
      </w14:textFill>
    </w:rPr>
    <w:tblPr>
      <w:tblBorders>
        <w:top w:val="single" w:color="4472C4" w:themeColor="accent5" w:sz="24" w:space="0"/>
        <w:left w:val="single" w:color="4472C4" w:themeColor="accent5" w:sz="24" w:space="0"/>
        <w:bottom w:val="single" w:color="4472C4" w:themeColor="accent5" w:sz="24" w:space="0"/>
        <w:right w:val="single" w:color="4472C4" w:themeColor="accent5" w:sz="24" w:space="0"/>
      </w:tblBorders>
    </w:tblPr>
    <w:tcPr>
      <w:shd w:val="clear" w:color="auto" w:fill="4472C4" w:themeFill="accent5"/>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3">
    <w:name w:val="List Table 5 Dark Accent 6"/>
    <w:basedOn w:val="88"/>
    <w:qFormat/>
    <w:uiPriority w:val="50"/>
    <w:rPr>
      <w:color w:val="FFFFFF" w:themeColor="background1"/>
      <w14:textFill>
        <w14:solidFill>
          <w14:schemeClr w14:val="bg1"/>
        </w14:solidFill>
      </w14:textFill>
    </w:rPr>
    <w:tblPr>
      <w:tblBorders>
        <w:top w:val="single" w:color="70AD47" w:themeColor="accent6" w:sz="24" w:space="0"/>
        <w:left w:val="single" w:color="70AD47" w:themeColor="accent6" w:sz="24" w:space="0"/>
        <w:bottom w:val="single" w:color="70AD47" w:themeColor="accent6" w:sz="24" w:space="0"/>
        <w:right w:val="single" w:color="70AD47" w:themeColor="accent6" w:sz="24" w:space="0"/>
      </w:tblBorders>
    </w:tblPr>
    <w:tcPr>
      <w:shd w:val="clear" w:color="auto" w:fill="70AD47" w:themeFill="accent6"/>
    </w:tcPr>
    <w:tblStylePr w:type="firstRow">
      <w:rPr>
        <w:b/>
        <w:bCs/>
      </w:rPr>
      <w:tcPr>
        <w:tcBorders>
          <w:bottom w:val="single" w:color="FFFFFF" w:themeColor="background1" w:sz="18" w:space="0"/>
        </w:tcBorders>
      </w:tcPr>
    </w:tblStylePr>
    <w:tblStylePr w:type="lastRow">
      <w:rPr>
        <w:b/>
        <w:bCs/>
      </w:rPr>
      <w:tcPr>
        <w:tcBorders>
          <w:top w:val="single" w:color="FFFFFF" w:themeColor="background1" w:sz="4" w:space="0"/>
        </w:tcBorders>
      </w:tcPr>
    </w:tblStylePr>
    <w:tblStylePr w:type="firstCol">
      <w:rPr>
        <w:b/>
        <w:bCs/>
      </w:rPr>
      <w:tcPr>
        <w:tcBorders>
          <w:right w:val="single" w:color="FFFFFF" w:themeColor="background1" w:sz="4" w:space="0"/>
        </w:tcBorders>
      </w:tcPr>
    </w:tblStylePr>
    <w:tblStylePr w:type="lastCol">
      <w:rPr>
        <w:b/>
        <w:bCs/>
      </w:rPr>
      <w:tcPr>
        <w:tcBorders>
          <w:left w:val="single" w:color="FFFFFF" w:themeColor="background1" w:sz="4" w:space="0"/>
        </w:tcBorders>
      </w:tcPr>
    </w:tblStylePr>
    <w:tblStylePr w:type="band1Vert">
      <w:tcPr>
        <w:tcBorders>
          <w:left w:val="single" w:color="FFFFFF" w:themeColor="background1" w:sz="4" w:space="0"/>
          <w:right w:val="single" w:color="FFFFFF" w:themeColor="background1" w:sz="4" w:space="0"/>
        </w:tcBorders>
      </w:tcPr>
    </w:tblStylePr>
    <w:tblStylePr w:type="band2Vert">
      <w:tcPr>
        <w:tcBorders>
          <w:left w:val="single" w:color="FFFFFF" w:themeColor="background1" w:sz="4" w:space="0"/>
          <w:right w:val="single" w:color="FFFFFF" w:themeColor="background1" w:sz="4" w:space="0"/>
        </w:tcBorders>
      </w:tcPr>
    </w:tblStylePr>
    <w:tblStylePr w:type="band1Horz">
      <w:tcPr>
        <w:tcBorders>
          <w:top w:val="single" w:color="FFFFFF" w:themeColor="background1" w:sz="4" w:space="0"/>
          <w:bottom w:val="single" w:color="FFFFFF" w:themeColor="background1" w:sz="4" w:space="0"/>
        </w:tcBorders>
      </w:tcPr>
    </w:tblStylePr>
    <w:tblStylePr w:type="neCell">
      <w:tcPr>
        <w:tcBorders>
          <w:left w:val="nil"/>
        </w:tcBorders>
      </w:tcPr>
    </w:tblStylePr>
    <w:tblStylePr w:type="nwCell">
      <w:tcPr>
        <w:tcBorders>
          <w:right w:val="nil"/>
        </w:tcBorders>
      </w:tcPr>
    </w:tblStylePr>
    <w:tblStylePr w:type="seCell">
      <w:tcPr>
        <w:tcBorders>
          <w:top w:val="nil"/>
          <w:left w:val="nil"/>
        </w:tcBorders>
      </w:tcPr>
    </w:tblStylePr>
    <w:tblStylePr w:type="swCell">
      <w:tcPr>
        <w:tcBorders>
          <w:top w:val="nil"/>
          <w:right w:val="nil"/>
        </w:tcBorders>
      </w:tcPr>
    </w:tblStylePr>
  </w:style>
  <w:style w:type="table" w:customStyle="1" w:styleId="404">
    <w:name w:val="List Table 6 Colorful"/>
    <w:basedOn w:val="88"/>
    <w:qFormat/>
    <w:uiPriority w:val="51"/>
    <w:rPr>
      <w:color w:val="000000" w:themeColor="text1"/>
      <w14:textFill>
        <w14:solidFill>
          <w14:schemeClr w14:val="tx1"/>
        </w14:solidFill>
      </w14:textFill>
    </w:rPr>
    <w:tblPr>
      <w:tblBorders>
        <w:top w:val="single" w:color="000000" w:themeColor="text1" w:sz="4" w:space="0"/>
        <w:bottom w:val="single" w:color="000000" w:themeColor="text1" w:sz="4" w:space="0"/>
      </w:tblBorders>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05">
    <w:name w:val="List Table 6 Colorful Accent 1"/>
    <w:basedOn w:val="88"/>
    <w:qFormat/>
    <w:uiPriority w:val="51"/>
    <w:rPr>
      <w:color w:val="2E75B6" w:themeColor="accent1" w:themeShade="BF"/>
    </w:rPr>
    <w:tblPr>
      <w:tblBorders>
        <w:top w:val="single" w:color="5B9BD5" w:themeColor="accent1" w:sz="4" w:space="0"/>
        <w:bottom w:val="single" w:color="5B9BD5" w:themeColor="accent1" w:sz="4" w:space="0"/>
      </w:tblBorders>
    </w:tblPr>
    <w:tblStylePr w:type="firstRow">
      <w:rPr>
        <w:b/>
        <w:bCs/>
      </w:rPr>
      <w:tcPr>
        <w:tcBorders>
          <w:bottom w:val="single" w:color="5B9BD5" w:themeColor="accent1" w:sz="4" w:space="0"/>
        </w:tcBorders>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06">
    <w:name w:val="List Table 6 Colorful Accent 2"/>
    <w:basedOn w:val="88"/>
    <w:qFormat/>
    <w:uiPriority w:val="51"/>
    <w:rPr>
      <w:color w:val="C55A11" w:themeColor="accent2" w:themeShade="BF"/>
    </w:rPr>
    <w:tblPr>
      <w:tblBorders>
        <w:top w:val="single" w:color="ED7D31" w:themeColor="accent2" w:sz="4" w:space="0"/>
        <w:bottom w:val="single" w:color="ED7D31" w:themeColor="accent2" w:sz="4" w:space="0"/>
      </w:tblBorders>
    </w:tblPr>
    <w:tblStylePr w:type="firstRow">
      <w:rPr>
        <w:b/>
        <w:bCs/>
      </w:rPr>
      <w:tcPr>
        <w:tcBorders>
          <w:bottom w:val="single" w:color="ED7D31" w:themeColor="accent2" w:sz="4" w:space="0"/>
        </w:tcBorders>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07">
    <w:name w:val="List Table 6 Colorful Accent 3"/>
    <w:basedOn w:val="88"/>
    <w:qFormat/>
    <w:uiPriority w:val="51"/>
    <w:rPr>
      <w:color w:val="7C7C7C" w:themeColor="accent3" w:themeShade="BF"/>
    </w:rPr>
    <w:tblPr>
      <w:tblBorders>
        <w:top w:val="single" w:color="A5A5A5" w:themeColor="accent3" w:sz="4" w:space="0"/>
        <w:bottom w:val="single" w:color="A5A5A5" w:themeColor="accent3" w:sz="4" w:space="0"/>
      </w:tblBorders>
    </w:tblPr>
    <w:tblStylePr w:type="firstRow">
      <w:rPr>
        <w:b/>
        <w:bCs/>
      </w:rPr>
      <w:tcPr>
        <w:tcBorders>
          <w:bottom w:val="single" w:color="A5A5A5" w:themeColor="accent3" w:sz="4" w:space="0"/>
        </w:tcBorders>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08">
    <w:name w:val="List Table 6 Colorful Accent 4"/>
    <w:basedOn w:val="88"/>
    <w:qFormat/>
    <w:uiPriority w:val="51"/>
    <w:rPr>
      <w:color w:val="BF9000" w:themeColor="accent4" w:themeShade="BF"/>
    </w:rPr>
    <w:tblPr>
      <w:tblBorders>
        <w:top w:val="single" w:color="FFC000" w:themeColor="accent4" w:sz="4" w:space="0"/>
        <w:bottom w:val="single" w:color="FFC000" w:themeColor="accent4" w:sz="4" w:space="0"/>
      </w:tblBorders>
    </w:tblPr>
    <w:tblStylePr w:type="firstRow">
      <w:rPr>
        <w:b/>
        <w:bCs/>
      </w:rPr>
      <w:tcPr>
        <w:tcBorders>
          <w:bottom w:val="single" w:color="FFC000" w:themeColor="accent4" w:sz="4" w:space="0"/>
        </w:tcBorders>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09">
    <w:name w:val="List Table 6 Colorful Accent 5"/>
    <w:basedOn w:val="88"/>
    <w:qFormat/>
    <w:uiPriority w:val="51"/>
    <w:rPr>
      <w:color w:val="2F5597" w:themeColor="accent5" w:themeShade="BF"/>
    </w:rPr>
    <w:tblPr>
      <w:tblBorders>
        <w:top w:val="single" w:color="4472C4" w:themeColor="accent5" w:sz="4" w:space="0"/>
        <w:bottom w:val="single" w:color="4472C4" w:themeColor="accent5" w:sz="4" w:space="0"/>
      </w:tblBorders>
    </w:tblPr>
    <w:tblStylePr w:type="firstRow">
      <w:rPr>
        <w:b/>
        <w:bCs/>
      </w:rPr>
      <w:tcPr>
        <w:tcBorders>
          <w:bottom w:val="single" w:color="4472C4" w:themeColor="accent5" w:sz="4" w:space="0"/>
        </w:tcBorders>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10">
    <w:name w:val="List Table 6 Colorful Accent 6"/>
    <w:basedOn w:val="88"/>
    <w:qFormat/>
    <w:uiPriority w:val="51"/>
    <w:rPr>
      <w:color w:val="548235" w:themeColor="accent6" w:themeShade="BF"/>
    </w:rPr>
    <w:tblPr>
      <w:tblBorders>
        <w:top w:val="single" w:color="70AD47" w:themeColor="accent6" w:sz="4" w:space="0"/>
        <w:bottom w:val="single" w:color="70AD47" w:themeColor="accent6" w:sz="4" w:space="0"/>
      </w:tblBorders>
    </w:tblPr>
    <w:tblStylePr w:type="firstRow">
      <w:rPr>
        <w:b/>
        <w:bCs/>
      </w:rPr>
      <w:tcPr>
        <w:tcBorders>
          <w:bottom w:val="single" w:color="70AD47" w:themeColor="accent6" w:sz="4" w:space="0"/>
        </w:tcBorders>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11">
    <w:name w:val="List Table 7 Colorful"/>
    <w:basedOn w:val="88"/>
    <w:qFormat/>
    <w:uiPriority w:val="52"/>
    <w:rPr>
      <w:color w:val="000000" w:themeColor="text1"/>
      <w14:textFill>
        <w14:solidFill>
          <w14:schemeClr w14:val="tx1"/>
        </w14:solidFill>
      </w14:textFill>
    </w:r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2">
    <w:name w:val="List Table 7 Colorful Accent 1"/>
    <w:basedOn w:val="88"/>
    <w:qFormat/>
    <w:uiPriority w:val="52"/>
    <w:rPr>
      <w:color w:val="2E75B6" w:themeColor="accent1" w:themeShade="BF"/>
    </w:rPr>
    <w:tblStylePr w:type="firstRow">
      <w:rPr>
        <w:rFonts w:asciiTheme="majorHAnsi" w:hAnsiTheme="majorHAnsi" w:eastAsiaTheme="majorEastAsia" w:cstheme="majorBidi"/>
        <w:i/>
        <w:iCs/>
        <w:sz w:val="26"/>
      </w:rPr>
      <w:tcPr>
        <w:tcBorders>
          <w:bottom w:val="single" w:color="5B9BD5" w:themeColor="accen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5B9BD5" w:themeColor="accen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5B9BD5" w:themeColor="accen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5B9BD5" w:themeColor="accent1" w:sz="4" w:space="0"/>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3">
    <w:name w:val="List Table 7 Colorful Accent 2"/>
    <w:basedOn w:val="88"/>
    <w:qFormat/>
    <w:uiPriority w:val="52"/>
    <w:rPr>
      <w:color w:val="C55A11" w:themeColor="accent2" w:themeShade="BF"/>
    </w:rPr>
    <w:tblStylePr w:type="firstRow">
      <w:rPr>
        <w:rFonts w:asciiTheme="majorHAnsi" w:hAnsiTheme="majorHAnsi" w:eastAsiaTheme="majorEastAsia" w:cstheme="majorBidi"/>
        <w:i/>
        <w:iCs/>
        <w:sz w:val="26"/>
      </w:rPr>
      <w:tcPr>
        <w:tcBorders>
          <w:bottom w:val="single" w:color="ED7D31" w:themeColor="accent2"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ED7D31" w:themeColor="accent2"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ED7D31" w:themeColor="accent2"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ED7D31" w:themeColor="accent2" w:sz="4" w:space="0"/>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4">
    <w:name w:val="List Table 7 Colorful Accent 3"/>
    <w:basedOn w:val="88"/>
    <w:qFormat/>
    <w:uiPriority w:val="52"/>
    <w:rPr>
      <w:color w:val="7C7C7C" w:themeColor="accent3" w:themeShade="BF"/>
    </w:rPr>
    <w:tblStylePr w:type="firstRow">
      <w:rPr>
        <w:rFonts w:asciiTheme="majorHAnsi" w:hAnsiTheme="majorHAnsi" w:eastAsiaTheme="majorEastAsia" w:cstheme="majorBidi"/>
        <w:i/>
        <w:iCs/>
        <w:sz w:val="26"/>
      </w:rPr>
      <w:tcPr>
        <w:tcBorders>
          <w:bottom w:val="single" w:color="A5A5A5" w:themeColor="accent3"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A5A5A5" w:themeColor="accent3"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A5A5A5" w:themeColor="accent3"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A5A5A5" w:themeColor="accent3" w:sz="4" w:space="0"/>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5">
    <w:name w:val="List Table 7 Colorful Accent 4"/>
    <w:basedOn w:val="88"/>
    <w:qFormat/>
    <w:uiPriority w:val="52"/>
    <w:rPr>
      <w:color w:val="BF9000" w:themeColor="accent4" w:themeShade="BF"/>
    </w:rPr>
    <w:tblStylePr w:type="firstRow">
      <w:rPr>
        <w:rFonts w:asciiTheme="majorHAnsi" w:hAnsiTheme="majorHAnsi" w:eastAsiaTheme="majorEastAsia" w:cstheme="majorBidi"/>
        <w:i/>
        <w:iCs/>
        <w:sz w:val="26"/>
      </w:rPr>
      <w:tcPr>
        <w:tcBorders>
          <w:bottom w:val="single" w:color="FFC000" w:themeColor="accent4"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FFC000" w:themeColor="accent4"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FFC000" w:themeColor="accent4"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FFC000" w:themeColor="accent4" w:sz="4" w:space="0"/>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6">
    <w:name w:val="List Table 7 Colorful Accent 5"/>
    <w:basedOn w:val="88"/>
    <w:qFormat/>
    <w:uiPriority w:val="52"/>
    <w:rPr>
      <w:color w:val="2F5597" w:themeColor="accent5" w:themeShade="BF"/>
    </w:rPr>
    <w:tblStylePr w:type="firstRow">
      <w:rPr>
        <w:rFonts w:asciiTheme="majorHAnsi" w:hAnsiTheme="majorHAnsi" w:eastAsiaTheme="majorEastAsia" w:cstheme="majorBidi"/>
        <w:i/>
        <w:iCs/>
        <w:sz w:val="26"/>
      </w:rPr>
      <w:tcPr>
        <w:tcBorders>
          <w:bottom w:val="single" w:color="4472C4" w:themeColor="accent5"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4472C4" w:themeColor="accent5"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4472C4" w:themeColor="accent5"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4472C4" w:themeColor="accent5" w:sz="4" w:space="0"/>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table" w:customStyle="1" w:styleId="417">
    <w:name w:val="List Table 7 Colorful Accent 6"/>
    <w:basedOn w:val="88"/>
    <w:qFormat/>
    <w:uiPriority w:val="52"/>
    <w:rPr>
      <w:color w:val="548235" w:themeColor="accent6" w:themeShade="BF"/>
    </w:rPr>
    <w:tblStylePr w:type="firstRow">
      <w:rPr>
        <w:rFonts w:asciiTheme="majorHAnsi" w:hAnsiTheme="majorHAnsi" w:eastAsiaTheme="majorEastAsia" w:cstheme="majorBidi"/>
        <w:i/>
        <w:iCs/>
        <w:sz w:val="26"/>
      </w:rPr>
      <w:tcPr>
        <w:tcBorders>
          <w:bottom w:val="single" w:color="70AD47" w:themeColor="accent6"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0AD47" w:themeColor="accent6"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0AD47" w:themeColor="accent6"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0AD47" w:themeColor="accent6" w:sz="4" w:space="0"/>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418">
    <w:name w:val="日期 Char"/>
    <w:basedOn w:val="231"/>
    <w:link w:val="54"/>
    <w:semiHidden/>
    <w:qFormat/>
    <w:uiPriority w:val="99"/>
    <w:rPr>
      <w:kern w:val="2"/>
      <w:sz w:val="21"/>
      <w:szCs w:val="24"/>
    </w:rPr>
  </w:style>
  <w:style w:type="character" w:customStyle="1" w:styleId="419">
    <w:name w:val="Book Title"/>
    <w:basedOn w:val="231"/>
    <w:qFormat/>
    <w:uiPriority w:val="33"/>
    <w:rPr>
      <w:b/>
      <w:bCs/>
      <w:i/>
      <w:iCs/>
      <w:spacing w:val="5"/>
    </w:rPr>
  </w:style>
  <w:style w:type="paragraph" w:customStyle="1" w:styleId="420">
    <w:name w:val="Bibliography"/>
    <w:basedOn w:val="1"/>
    <w:next w:val="1"/>
    <w:semiHidden/>
    <w:unhideWhenUsed/>
    <w:qFormat/>
    <w:uiPriority w:val="37"/>
  </w:style>
  <w:style w:type="table" w:customStyle="1" w:styleId="421">
    <w:name w:val="Grid Table 1 Light"/>
    <w:basedOn w:val="88"/>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422">
    <w:name w:val="Grid Table 1 Light Accent 1"/>
    <w:basedOn w:val="88"/>
    <w:qFormat/>
    <w:uiPriority w:val="46"/>
    <w:tblPr>
      <w:tblBorders>
        <w:top w:val="single" w:color="BDD6EE" w:themeColor="accent1" w:themeTint="66" w:sz="4" w:space="0"/>
        <w:left w:val="single" w:color="BDD6EE" w:themeColor="accent1" w:themeTint="66" w:sz="4" w:space="0"/>
        <w:bottom w:val="single" w:color="BDD6EE" w:themeColor="accent1" w:themeTint="66" w:sz="4" w:space="0"/>
        <w:right w:val="single" w:color="BDD6EE" w:themeColor="accent1" w:themeTint="66" w:sz="4" w:space="0"/>
        <w:insideH w:val="single" w:color="BDD6EE" w:themeColor="accent1" w:themeTint="66" w:sz="4" w:space="0"/>
        <w:insideV w:val="single" w:color="BDD6EE" w:themeColor="accent1" w:themeTint="66"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2" w:space="0"/>
        </w:tcBorders>
      </w:tcPr>
    </w:tblStylePr>
    <w:tblStylePr w:type="firstCol">
      <w:rPr>
        <w:b/>
        <w:bCs/>
      </w:rPr>
    </w:tblStylePr>
    <w:tblStylePr w:type="lastCol">
      <w:rPr>
        <w:b/>
        <w:bCs/>
      </w:rPr>
    </w:tblStylePr>
  </w:style>
  <w:style w:type="table" w:customStyle="1" w:styleId="423">
    <w:name w:val="Grid Table 1 Light Accent 2"/>
    <w:basedOn w:val="88"/>
    <w:qFormat/>
    <w:uiPriority w:val="46"/>
    <w:tblP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2" w:space="0"/>
        </w:tcBorders>
      </w:tcPr>
    </w:tblStylePr>
    <w:tblStylePr w:type="firstCol">
      <w:rPr>
        <w:b/>
        <w:bCs/>
      </w:rPr>
    </w:tblStylePr>
    <w:tblStylePr w:type="lastCol">
      <w:rPr>
        <w:b/>
        <w:bCs/>
      </w:rPr>
    </w:tblStylePr>
  </w:style>
  <w:style w:type="table" w:customStyle="1" w:styleId="424">
    <w:name w:val="Grid Table 1 Light Accent 3"/>
    <w:basedOn w:val="88"/>
    <w:qFormat/>
    <w:uiPriority w:val="46"/>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 w:type="table" w:customStyle="1" w:styleId="425">
    <w:name w:val="Grid Table 1 Light Accent 4"/>
    <w:basedOn w:val="88"/>
    <w:qFormat/>
    <w:uiPriority w:val="46"/>
    <w:tblPr>
      <w:tblBorders>
        <w:top w:val="single" w:color="FFE599" w:themeColor="accent4" w:themeTint="66" w:sz="4" w:space="0"/>
        <w:left w:val="single" w:color="FFE599" w:themeColor="accent4" w:themeTint="66" w:sz="4" w:space="0"/>
        <w:bottom w:val="single" w:color="FFE599" w:themeColor="accent4" w:themeTint="66" w:sz="4" w:space="0"/>
        <w:right w:val="single" w:color="FFE599" w:themeColor="accent4" w:themeTint="66" w:sz="4" w:space="0"/>
        <w:insideH w:val="single" w:color="FFE599" w:themeColor="accent4" w:themeTint="66" w:sz="4" w:space="0"/>
        <w:insideV w:val="single" w:color="FFE599" w:themeColor="accent4" w:themeTint="66"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2" w:space="0"/>
        </w:tcBorders>
      </w:tcPr>
    </w:tblStylePr>
    <w:tblStylePr w:type="firstCol">
      <w:rPr>
        <w:b/>
        <w:bCs/>
      </w:rPr>
    </w:tblStylePr>
    <w:tblStylePr w:type="lastCol">
      <w:rPr>
        <w:b/>
        <w:bCs/>
      </w:rPr>
    </w:tblStylePr>
  </w:style>
  <w:style w:type="table" w:customStyle="1" w:styleId="426">
    <w:name w:val="Grid Table 1 Light Accent 5"/>
    <w:basedOn w:val="88"/>
    <w:qFormat/>
    <w:uiPriority w:val="46"/>
    <w:tblPr>
      <w:tblBorders>
        <w:top w:val="single" w:color="B4C6E7" w:themeColor="accent5" w:themeTint="66" w:sz="4" w:space="0"/>
        <w:left w:val="single" w:color="B4C6E7" w:themeColor="accent5" w:themeTint="66" w:sz="4" w:space="0"/>
        <w:bottom w:val="single" w:color="B4C6E7" w:themeColor="accent5" w:themeTint="66" w:sz="4" w:space="0"/>
        <w:right w:val="single" w:color="B4C6E7" w:themeColor="accent5" w:themeTint="66" w:sz="4" w:space="0"/>
        <w:insideH w:val="single" w:color="B4C6E7" w:themeColor="accent5" w:themeTint="66" w:sz="4" w:space="0"/>
        <w:insideV w:val="single" w:color="B4C6E7" w:themeColor="accent5" w:themeTint="66"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2" w:space="0"/>
        </w:tcBorders>
      </w:tcPr>
    </w:tblStylePr>
    <w:tblStylePr w:type="firstCol">
      <w:rPr>
        <w:b/>
        <w:bCs/>
      </w:rPr>
    </w:tblStylePr>
    <w:tblStylePr w:type="lastCol">
      <w:rPr>
        <w:b/>
        <w:bCs/>
      </w:rPr>
    </w:tblStylePr>
  </w:style>
  <w:style w:type="table" w:customStyle="1" w:styleId="427">
    <w:name w:val="Grid Table 1 Light Accent 6"/>
    <w:basedOn w:val="88"/>
    <w:qFormat/>
    <w:uiPriority w:val="46"/>
    <w:tblPr>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2" w:space="0"/>
        </w:tcBorders>
      </w:tcPr>
    </w:tblStylePr>
    <w:tblStylePr w:type="firstCol">
      <w:rPr>
        <w:b/>
        <w:bCs/>
      </w:rPr>
    </w:tblStylePr>
    <w:tblStylePr w:type="lastCol">
      <w:rPr>
        <w:b/>
        <w:bCs/>
      </w:rPr>
    </w:tblStylePr>
  </w:style>
  <w:style w:type="table" w:customStyle="1" w:styleId="428">
    <w:name w:val="Grid Table 2"/>
    <w:basedOn w:val="88"/>
    <w:qFormat/>
    <w:uiPriority w:val="47"/>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29">
    <w:name w:val="Grid Table 2 Accent 1"/>
    <w:basedOn w:val="88"/>
    <w:qFormat/>
    <w:uiPriority w:val="47"/>
    <w:tblPr>
      <w:tblBorders>
        <w:top w:val="single" w:color="9CC2E5" w:themeColor="accent1" w:themeTint="99" w:sz="2" w:space="0"/>
        <w:bottom w:val="single" w:color="9CC2E5" w:themeColor="accent1" w:themeTint="99" w:sz="2" w:space="0"/>
        <w:insideH w:val="single" w:color="9CC2E5" w:themeColor="accent1" w:themeTint="99" w:sz="2" w:space="0"/>
        <w:insideV w:val="single" w:color="9CC2E5" w:themeColor="accent1" w:themeTint="99" w:sz="2" w:space="0"/>
      </w:tblBorders>
    </w:tblPr>
    <w:tblStylePr w:type="firstRow">
      <w:rPr>
        <w:b/>
        <w:bCs/>
      </w:rPr>
      <w:tcPr>
        <w:tcBorders>
          <w:top w:val="nil"/>
          <w:bottom w:val="single" w:color="9CC2E5" w:themeColor="accent1" w:themeTint="99" w:sz="12" w:space="0"/>
          <w:insideH w:val="nil"/>
          <w:insideV w:val="nil"/>
        </w:tcBorders>
        <w:shd w:val="clear" w:color="auto" w:fill="FFFFFF" w:themeFill="background1"/>
      </w:tcPr>
    </w:tblStylePr>
    <w:tblStylePr w:type="lastRow">
      <w:rPr>
        <w:b/>
        <w:bCs/>
      </w:rPr>
      <w:tcPr>
        <w:tcBorders>
          <w:top w:val="double" w:color="9CC2E5"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30">
    <w:name w:val="Grid Table 2 Accent 2"/>
    <w:basedOn w:val="88"/>
    <w:qFormat/>
    <w:uiPriority w:val="47"/>
    <w:tblPr>
      <w:tblBorders>
        <w:top w:val="single" w:color="F4B083" w:themeColor="accent2" w:themeTint="99" w:sz="2" w:space="0"/>
        <w:bottom w:val="single" w:color="F4B083" w:themeColor="accent2" w:themeTint="99" w:sz="2" w:space="0"/>
        <w:insideH w:val="single" w:color="F4B083" w:themeColor="accent2" w:themeTint="99" w:sz="2" w:space="0"/>
        <w:insideV w:val="single" w:color="F4B083" w:themeColor="accent2" w:themeTint="99" w:sz="2" w:space="0"/>
      </w:tblBorders>
    </w:tblPr>
    <w:tblStylePr w:type="firstRow">
      <w:rPr>
        <w:b/>
        <w:bCs/>
      </w:rPr>
      <w:tcPr>
        <w:tcBorders>
          <w:top w:val="nil"/>
          <w:bottom w:val="single" w:color="F4B083" w:themeColor="accent2" w:themeTint="99" w:sz="12" w:space="0"/>
          <w:insideH w:val="nil"/>
          <w:insideV w:val="nil"/>
        </w:tcBorders>
        <w:shd w:val="clear" w:color="auto" w:fill="FFFFFF" w:themeFill="background1"/>
      </w:tcPr>
    </w:tblStylePr>
    <w:tblStylePr w:type="lastRow">
      <w:rPr>
        <w:b/>
        <w:bCs/>
      </w:rPr>
      <w:tcPr>
        <w:tcBorders>
          <w:top w:val="double" w:color="F4B083"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31">
    <w:name w:val="Grid Table 2 Accent 3"/>
    <w:basedOn w:val="88"/>
    <w:qFormat/>
    <w:uiPriority w:val="47"/>
    <w:tblPr>
      <w:tblBorders>
        <w:top w:val="single" w:color="C8C8C8" w:themeColor="accent3" w:themeTint="99" w:sz="2" w:space="0"/>
        <w:bottom w:val="single" w:color="C8C8C8" w:themeColor="accent3" w:themeTint="99" w:sz="2" w:space="0"/>
        <w:insideH w:val="single" w:color="C8C8C8" w:themeColor="accent3" w:themeTint="99" w:sz="2" w:space="0"/>
        <w:insideV w:val="single" w:color="C8C8C8" w:themeColor="accent3" w:themeTint="99" w:sz="2" w:space="0"/>
      </w:tblBorders>
    </w:tblPr>
    <w:tblStylePr w:type="firstRow">
      <w:rPr>
        <w:b/>
        <w:bCs/>
      </w:rPr>
      <w:tcPr>
        <w:tcBorders>
          <w:top w:val="nil"/>
          <w:bottom w:val="single" w:color="C8C8C8" w:themeColor="accent3" w:themeTint="99" w:sz="12" w:space="0"/>
          <w:insideH w:val="nil"/>
          <w:insideV w:val="nil"/>
        </w:tcBorders>
        <w:shd w:val="clear" w:color="auto" w:fill="FFFFFF" w:themeFill="background1"/>
      </w:tcPr>
    </w:tblStylePr>
    <w:tblStylePr w:type="lastRow">
      <w:rPr>
        <w:b/>
        <w:bCs/>
      </w:rPr>
      <w:tcPr>
        <w:tcBorders>
          <w:top w:val="double" w:color="C8C8C8" w:themeColor="accent3"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32">
    <w:name w:val="Grid Table 2 Accent 4"/>
    <w:basedOn w:val="88"/>
    <w:qFormat/>
    <w:uiPriority w:val="47"/>
    <w:tblPr>
      <w:tblBorders>
        <w:top w:val="single" w:color="FFD965" w:themeColor="accent4" w:themeTint="99" w:sz="2" w:space="0"/>
        <w:bottom w:val="single" w:color="FFD965" w:themeColor="accent4" w:themeTint="99" w:sz="2" w:space="0"/>
        <w:insideH w:val="single" w:color="FFD965" w:themeColor="accent4" w:themeTint="99" w:sz="2" w:space="0"/>
        <w:insideV w:val="single" w:color="FFD965" w:themeColor="accent4" w:themeTint="99" w:sz="2" w:space="0"/>
      </w:tblBorders>
    </w:tblPr>
    <w:tblStylePr w:type="firstRow">
      <w:rPr>
        <w:b/>
        <w:bCs/>
      </w:rPr>
      <w:tcPr>
        <w:tcBorders>
          <w:top w:val="nil"/>
          <w:bottom w:val="single" w:color="FFD965" w:themeColor="accent4" w:themeTint="99" w:sz="12" w:space="0"/>
          <w:insideH w:val="nil"/>
          <w:insideV w:val="nil"/>
        </w:tcBorders>
        <w:shd w:val="clear" w:color="auto" w:fill="FFFFFF" w:themeFill="background1"/>
      </w:tcPr>
    </w:tblStylePr>
    <w:tblStylePr w:type="lastRow">
      <w:rPr>
        <w:b/>
        <w:bCs/>
      </w:rPr>
      <w:tcPr>
        <w:tcBorders>
          <w:top w:val="double" w:color="FFD965" w:themeColor="accent4"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33">
    <w:name w:val="Grid Table 2 Accent 5"/>
    <w:basedOn w:val="88"/>
    <w:qFormat/>
    <w:uiPriority w:val="47"/>
    <w:tblPr>
      <w:tblBorders>
        <w:top w:val="single" w:color="8EAADB" w:themeColor="accent5" w:themeTint="99" w:sz="2" w:space="0"/>
        <w:bottom w:val="single" w:color="8EAADB" w:themeColor="accent5" w:themeTint="99" w:sz="2" w:space="0"/>
        <w:insideH w:val="single" w:color="8EAADB" w:themeColor="accent5" w:themeTint="99" w:sz="2" w:space="0"/>
        <w:insideV w:val="single" w:color="8EAADB" w:themeColor="accent5" w:themeTint="99" w:sz="2" w:space="0"/>
      </w:tblBorders>
    </w:tblPr>
    <w:tblStylePr w:type="firstRow">
      <w:rPr>
        <w:b/>
        <w:bCs/>
      </w:rPr>
      <w:tcPr>
        <w:tcBorders>
          <w:top w:val="nil"/>
          <w:bottom w:val="single" w:color="8EAADB" w:themeColor="accent5" w:themeTint="99" w:sz="12" w:space="0"/>
          <w:insideH w:val="nil"/>
          <w:insideV w:val="nil"/>
        </w:tcBorders>
        <w:shd w:val="clear" w:color="auto" w:fill="FFFFFF" w:themeFill="background1"/>
      </w:tcPr>
    </w:tblStylePr>
    <w:tblStylePr w:type="lastRow">
      <w:rPr>
        <w:b/>
        <w:bCs/>
      </w:rPr>
      <w:tcPr>
        <w:tcBorders>
          <w:top w:val="double" w:color="8EAADB" w:themeColor="accent5"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34">
    <w:name w:val="Grid Table 2 Accent 6"/>
    <w:basedOn w:val="88"/>
    <w:qFormat/>
    <w:uiPriority w:val="47"/>
    <w:tblPr>
      <w:tblBorders>
        <w:top w:val="single" w:color="A8D08D" w:themeColor="accent6" w:themeTint="99" w:sz="2" w:space="0"/>
        <w:bottom w:val="single" w:color="A8D08D" w:themeColor="accent6" w:themeTint="99" w:sz="2" w:space="0"/>
        <w:insideH w:val="single" w:color="A8D08D" w:themeColor="accent6" w:themeTint="99" w:sz="2" w:space="0"/>
        <w:insideV w:val="single" w:color="A8D08D" w:themeColor="accent6" w:themeTint="99" w:sz="2" w:space="0"/>
      </w:tblBorders>
    </w:tblPr>
    <w:tblStylePr w:type="firstRow">
      <w:rPr>
        <w:b/>
        <w:bCs/>
      </w:rPr>
      <w:tcPr>
        <w:tcBorders>
          <w:top w:val="nil"/>
          <w:bottom w:val="single" w:color="A8D08D" w:themeColor="accent6" w:themeTint="99" w:sz="12" w:space="0"/>
          <w:insideH w:val="nil"/>
          <w:insideV w:val="nil"/>
        </w:tcBorders>
        <w:shd w:val="clear" w:color="auto" w:fill="FFFFFF" w:themeFill="background1"/>
      </w:tcPr>
    </w:tblStylePr>
    <w:tblStylePr w:type="lastRow">
      <w:rPr>
        <w:b/>
        <w:bCs/>
      </w:rPr>
      <w:tcPr>
        <w:tcBorders>
          <w:top w:val="double" w:color="A8D08D" w:themeColor="accent6"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35">
    <w:name w:val="Grid Table 3"/>
    <w:basedOn w:val="88"/>
    <w:qFormat/>
    <w:uiPriority w:val="48"/>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36">
    <w:name w:val="Grid Table 3 Accent 1"/>
    <w:basedOn w:val="88"/>
    <w:qFormat/>
    <w:uiPriority w:val="48"/>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37">
    <w:name w:val="Grid Table 3 Accent 2"/>
    <w:basedOn w:val="88"/>
    <w:qFormat/>
    <w:uiPriority w:val="48"/>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38">
    <w:name w:val="Grid Table 3 Accent 3"/>
    <w:basedOn w:val="88"/>
    <w:qFormat/>
    <w:uiPriority w:val="48"/>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39">
    <w:name w:val="Grid Table 3 Accent 4"/>
    <w:basedOn w:val="88"/>
    <w:qFormat/>
    <w:uiPriority w:val="48"/>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40">
    <w:name w:val="Grid Table 3 Accent 5"/>
    <w:basedOn w:val="88"/>
    <w:qFormat/>
    <w:uiPriority w:val="48"/>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41">
    <w:name w:val="Grid Table 3 Accent 6"/>
    <w:basedOn w:val="88"/>
    <w:qFormat/>
    <w:uiPriority w:val="48"/>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42">
    <w:name w:val="Grid Table 4"/>
    <w:basedOn w:val="88"/>
    <w:qFormat/>
    <w:uiPriority w:val="49"/>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14:textFill>
          <w14:solidFill>
            <w14:schemeClr w14:val="bg1"/>
          </w14:solidFill>
        </w14:textFill>
      </w:r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43">
    <w:name w:val="Grid Table 4 Accent 1"/>
    <w:basedOn w:val="88"/>
    <w:qFormat/>
    <w:uiPriority w:val="49"/>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color w:val="FFFFFF" w:themeColor="background1"/>
        <w14:textFill>
          <w14:solidFill>
            <w14:schemeClr w14:val="bg1"/>
          </w14:solidFill>
        </w14:textFill>
      </w:rPr>
      <w:tcPr>
        <w:tcBorders>
          <w:top w:val="single" w:color="5B9BD5" w:themeColor="accent1" w:sz="4" w:space="0"/>
          <w:left w:val="single" w:color="5B9BD5" w:themeColor="accent1" w:sz="4" w:space="0"/>
          <w:bottom w:val="single" w:color="5B9BD5" w:themeColor="accent1" w:sz="4" w:space="0"/>
          <w:right w:val="single" w:color="5B9BD5" w:themeColor="accent1" w:sz="4" w:space="0"/>
          <w:insideH w:val="nil"/>
          <w:insideV w:val="nil"/>
        </w:tcBorders>
        <w:shd w:val="clear" w:color="auto" w:fill="5B9BD5" w:themeFill="accent1"/>
      </w:tcPr>
    </w:tblStylePr>
    <w:tblStylePr w:type="lastRow">
      <w:rPr>
        <w:b/>
        <w:bCs/>
      </w:rPr>
      <w:tcPr>
        <w:tcBorders>
          <w:top w:val="double" w:color="5B9BD5" w:themeColor="accent1"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44">
    <w:name w:val="Grid Table 4 Accent 2"/>
    <w:basedOn w:val="88"/>
    <w:qFormat/>
    <w:uiPriority w:val="49"/>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45">
    <w:name w:val="Grid Table 4 Accent 3"/>
    <w:basedOn w:val="88"/>
    <w:qFormat/>
    <w:uiPriority w:val="49"/>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color w:val="FFFFFF" w:themeColor="background1"/>
        <w14:textFill>
          <w14:solidFill>
            <w14:schemeClr w14:val="bg1"/>
          </w14:solidFill>
        </w14:textFill>
      </w:r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cPr>
        <w:tcBorders>
          <w:top w:val="double" w:color="A5A5A5" w:themeColor="accent3"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46">
    <w:name w:val="Grid Table 4 Accent 4"/>
    <w:basedOn w:val="88"/>
    <w:qFormat/>
    <w:uiPriority w:val="49"/>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color w:val="FFFFFF" w:themeColor="background1"/>
        <w14:textFill>
          <w14:solidFill>
            <w14:schemeClr w14:val="bg1"/>
          </w14:solidFill>
        </w14:textFill>
      </w:rPr>
      <w:tcPr>
        <w:tcBorders>
          <w:top w:val="single" w:color="FFC000" w:themeColor="accent4" w:sz="4" w:space="0"/>
          <w:left w:val="single" w:color="FFC000" w:themeColor="accent4" w:sz="4" w:space="0"/>
          <w:bottom w:val="single" w:color="FFC000" w:themeColor="accent4" w:sz="4" w:space="0"/>
          <w:right w:val="single" w:color="FFC000" w:themeColor="accent4" w:sz="4" w:space="0"/>
          <w:insideH w:val="nil"/>
          <w:insideV w:val="nil"/>
        </w:tcBorders>
        <w:shd w:val="clear" w:color="auto" w:fill="FFC000" w:themeFill="accent4"/>
      </w:tcPr>
    </w:tblStylePr>
    <w:tblStylePr w:type="lastRow">
      <w:rPr>
        <w:b/>
        <w:bCs/>
      </w:rPr>
      <w:tcPr>
        <w:tcBorders>
          <w:top w:val="double" w:color="FFC000" w:themeColor="accent4"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47">
    <w:name w:val="Grid Table 4 Accent 5"/>
    <w:basedOn w:val="88"/>
    <w:qFormat/>
    <w:uiPriority w:val="49"/>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48">
    <w:name w:val="Grid Table 4 Accent 6"/>
    <w:basedOn w:val="88"/>
    <w:qFormat/>
    <w:uiPriority w:val="49"/>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49">
    <w:name w:val="Grid Table 5 Dark"/>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CCCCCC" w:themeFill="tex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000000" w:themeFill="tex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000000" w:themeFill="tex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000000" w:themeFill="tex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000000" w:themeFill="text1"/>
      </w:tcPr>
    </w:tblStylePr>
    <w:tblStylePr w:type="band1Vert">
      <w:tcPr>
        <w:shd w:val="clear" w:color="auto" w:fill="999999" w:themeFill="text1" w:themeFillTint="66"/>
      </w:tcPr>
    </w:tblStylePr>
    <w:tblStylePr w:type="band1Horz">
      <w:tcPr>
        <w:shd w:val="clear" w:color="auto" w:fill="999999" w:themeFill="text1" w:themeFillTint="66"/>
      </w:tcPr>
    </w:tblStylePr>
  </w:style>
  <w:style w:type="table" w:customStyle="1" w:styleId="450">
    <w:name w:val="Grid Table 5 Dark Accent 1"/>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451">
    <w:name w:val="Grid Table 5 Dark Accent 2"/>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452">
    <w:name w:val="Grid Table 5 Dark Accent 3"/>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CECEC" w:themeFill="accent3"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A5A5A5" w:themeFill="accent3"/>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A5A5A5" w:themeFill="accent3"/>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A5A5A5" w:themeFill="accent3"/>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A5A5A5" w:themeFill="accent3"/>
      </w:tcPr>
    </w:tblStylePr>
    <w:tblStylePr w:type="band1Vert">
      <w:tcPr>
        <w:shd w:val="clear" w:color="auto" w:fill="DADADA" w:themeFill="accent3" w:themeFillTint="66"/>
      </w:tcPr>
    </w:tblStylePr>
    <w:tblStylePr w:type="band1Horz">
      <w:tcPr>
        <w:shd w:val="clear" w:color="auto" w:fill="DADADA" w:themeFill="accent3" w:themeFillTint="66"/>
      </w:tcPr>
    </w:tblStylePr>
  </w:style>
  <w:style w:type="table" w:customStyle="1" w:styleId="453">
    <w:name w:val="Grid Table 5 Dark Accent 4"/>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FEF2CC" w:themeFill="accent4"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FC000" w:themeFill="accent4"/>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FC000" w:themeFill="accent4"/>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FC000" w:themeFill="accent4"/>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FC000" w:themeFill="accent4"/>
      </w:tcPr>
    </w:tblStylePr>
    <w:tblStylePr w:type="band1Vert">
      <w:tcPr>
        <w:shd w:val="clear" w:color="auto" w:fill="FFE599" w:themeFill="accent4" w:themeFillTint="66"/>
      </w:tcPr>
    </w:tblStylePr>
    <w:tblStylePr w:type="band1Horz">
      <w:tcPr>
        <w:shd w:val="clear" w:color="auto" w:fill="FFE599" w:themeFill="accent4" w:themeFillTint="66"/>
      </w:tcPr>
    </w:tblStylePr>
  </w:style>
  <w:style w:type="table" w:customStyle="1" w:styleId="454">
    <w:name w:val="Grid Table 5 Dark Accent 5"/>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455">
    <w:name w:val="Grid Table 5 Dark Accent 6"/>
    <w:basedOn w:val="88"/>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456">
    <w:name w:val="Grid Table 6 Colorful"/>
    <w:basedOn w:val="88"/>
    <w:qFormat/>
    <w:uiPriority w:val="51"/>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457">
    <w:name w:val="Grid Table 6 Colorful Accent 1"/>
    <w:basedOn w:val="88"/>
    <w:qFormat/>
    <w:uiPriority w:val="51"/>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bottom w:val="single" w:color="9CC2E5" w:themeColor="accent1" w:themeTint="99" w:sz="12" w:space="0"/>
        </w:tcBorders>
      </w:tcPr>
    </w:tblStylePr>
    <w:tblStylePr w:type="lastRow">
      <w:rPr>
        <w:b/>
        <w:bCs/>
      </w:rPr>
      <w:tcPr>
        <w:tcBorders>
          <w:top w:val="double" w:color="9CC2E5" w:themeColor="accent1" w:themeTint="99" w:sz="4" w:space="0"/>
        </w:tcBorders>
      </w:tc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458">
    <w:name w:val="Grid Table 6 Colorful Accent 2"/>
    <w:basedOn w:val="88"/>
    <w:qFormat/>
    <w:uiPriority w:val="51"/>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bottom w:val="single" w:color="F4B083" w:themeColor="accent2" w:themeTint="99" w:sz="12" w:space="0"/>
        </w:tcBorders>
      </w:tcPr>
    </w:tblStylePr>
    <w:tblStylePr w:type="lastRow">
      <w:rPr>
        <w:b/>
        <w:bCs/>
      </w:rPr>
      <w:tcPr>
        <w:tcBorders>
          <w:top w:val="double" w:color="F4B083" w:themeColor="accent2" w:themeTint="99"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459">
    <w:name w:val="Grid Table 6 Colorful Accent 3"/>
    <w:basedOn w:val="88"/>
    <w:qFormat/>
    <w:uiPriority w:val="51"/>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4" w:space="0"/>
        </w:tcBorders>
      </w:tcPr>
    </w:tblStylePr>
    <w:tblStylePr w:type="firstCol">
      <w:rPr>
        <w:b/>
        <w:bCs/>
      </w:rPr>
    </w:tblStylePr>
    <w:tblStylePr w:type="lastCol">
      <w:rPr>
        <w:b/>
        <w:bCs/>
      </w:rPr>
    </w:tblStylePr>
    <w:tblStylePr w:type="band1Vert">
      <w:tcPr>
        <w:shd w:val="clear" w:color="auto" w:fill="ECECEC" w:themeFill="accent3" w:themeFillTint="33"/>
      </w:tcPr>
    </w:tblStylePr>
    <w:tblStylePr w:type="band1Horz">
      <w:tcPr>
        <w:shd w:val="clear" w:color="auto" w:fill="ECECEC" w:themeFill="accent3" w:themeFillTint="33"/>
      </w:tcPr>
    </w:tblStylePr>
  </w:style>
  <w:style w:type="table" w:customStyle="1" w:styleId="460">
    <w:name w:val="Grid Table 6 Colorful Accent 4"/>
    <w:basedOn w:val="88"/>
    <w:qFormat/>
    <w:uiPriority w:val="51"/>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bottom w:val="single" w:color="FFD965" w:themeColor="accent4" w:themeTint="99" w:sz="12" w:space="0"/>
        </w:tcBorders>
      </w:tcPr>
    </w:tblStylePr>
    <w:tblStylePr w:type="lastRow">
      <w:rPr>
        <w:b/>
        <w:bCs/>
      </w:rPr>
      <w:tcPr>
        <w:tcBorders>
          <w:top w:val="double" w:color="FFD965" w:themeColor="accent4" w:themeTint="99" w:sz="4" w:space="0"/>
        </w:tcBorders>
      </w:tcPr>
    </w:tblStylePr>
    <w:tblStylePr w:type="firstCol">
      <w:rPr>
        <w:b/>
        <w:bCs/>
      </w:rPr>
    </w:tblStylePr>
    <w:tblStylePr w:type="lastCol">
      <w:rPr>
        <w:b/>
        <w:bCs/>
      </w:rPr>
    </w:tblStylePr>
    <w:tblStylePr w:type="band1Vert">
      <w:tcPr>
        <w:shd w:val="clear" w:color="auto" w:fill="FEF2CC" w:themeFill="accent4" w:themeFillTint="33"/>
      </w:tcPr>
    </w:tblStylePr>
    <w:tblStylePr w:type="band1Horz">
      <w:tcPr>
        <w:shd w:val="clear" w:color="auto" w:fill="FEF2CC" w:themeFill="accent4" w:themeFillTint="33"/>
      </w:tcPr>
    </w:tblStylePr>
  </w:style>
  <w:style w:type="table" w:customStyle="1" w:styleId="461">
    <w:name w:val="Grid Table 6 Colorful Accent 5"/>
    <w:basedOn w:val="88"/>
    <w:qFormat/>
    <w:uiPriority w:val="51"/>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bottom w:val="single" w:color="8EAADB" w:themeColor="accent5" w:themeTint="99" w:sz="12" w:space="0"/>
        </w:tcBorders>
      </w:tcPr>
    </w:tblStylePr>
    <w:tblStylePr w:type="lastRow">
      <w:rPr>
        <w:b/>
        <w:bCs/>
      </w:rPr>
      <w:tcPr>
        <w:tcBorders>
          <w:top w:val="double" w:color="8EAADB" w:themeColor="accent5" w:themeTint="99"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462">
    <w:name w:val="Grid Table 6 Colorful Accent 6"/>
    <w:basedOn w:val="88"/>
    <w:qFormat/>
    <w:uiPriority w:val="51"/>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bottom w:val="single" w:color="A8D08D" w:themeColor="accent6" w:themeTint="99" w:sz="12" w:space="0"/>
        </w:tcBorders>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463">
    <w:name w:val="Grid Table 7 Colorful"/>
    <w:basedOn w:val="88"/>
    <w:qFormat/>
    <w:uiPriority w:val="52"/>
    <w:rPr>
      <w:color w:val="000000" w:themeColor="text1"/>
      <w14:textFill>
        <w14:solidFill>
          <w14:schemeClr w14:val="tx1"/>
        </w14:solidFill>
      </w14:textFill>
    </w:rPr>
    <w:tblPr>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bottom w:val="single" w:color="666666" w:themeColor="text1" w:themeTint="99" w:sz="4" w:space="0"/>
        </w:tcBorders>
      </w:tcPr>
    </w:tblStylePr>
    <w:tblStylePr w:type="nwCell">
      <w:tcPr>
        <w:tcBorders>
          <w:bottom w:val="single" w:color="666666" w:themeColor="text1" w:themeTint="99" w:sz="4" w:space="0"/>
        </w:tcBorders>
      </w:tcPr>
    </w:tblStylePr>
    <w:tblStylePr w:type="seCell">
      <w:tcPr>
        <w:tcBorders>
          <w:top w:val="single" w:color="666666" w:themeColor="text1" w:themeTint="99" w:sz="4" w:space="0"/>
        </w:tcBorders>
      </w:tcPr>
    </w:tblStylePr>
    <w:tblStylePr w:type="swCell">
      <w:tcPr>
        <w:tcBorders>
          <w:top w:val="single" w:color="666666" w:themeColor="text1" w:themeTint="99" w:sz="4" w:space="0"/>
        </w:tcBorders>
      </w:tcPr>
    </w:tblStylePr>
  </w:style>
  <w:style w:type="table" w:customStyle="1" w:styleId="464">
    <w:name w:val="Grid Table 7 Colorful Accent 1"/>
    <w:basedOn w:val="88"/>
    <w:qFormat/>
    <w:uiPriority w:val="52"/>
    <w:rPr>
      <w:color w:val="2E75B6" w:themeColor="accent1" w:themeShade="BF"/>
    </w:rPr>
    <w:tblPr>
      <w:tblBorders>
        <w:top w:val="single" w:color="9CC2E5" w:themeColor="accent1" w:themeTint="99" w:sz="4" w:space="0"/>
        <w:left w:val="single" w:color="9CC2E5" w:themeColor="accent1" w:themeTint="99" w:sz="4" w:space="0"/>
        <w:bottom w:val="single" w:color="9CC2E5" w:themeColor="accent1" w:themeTint="99" w:sz="4" w:space="0"/>
        <w:right w:val="single" w:color="9CC2E5" w:themeColor="accent1" w:themeTint="99" w:sz="4" w:space="0"/>
        <w:insideH w:val="single" w:color="9CC2E5" w:themeColor="accent1" w:themeTint="99" w:sz="4" w:space="0"/>
        <w:insideV w:val="single" w:color="9CC2E5" w:themeColor="accent1"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EEAF6" w:themeFill="accent1" w:themeFillTint="33"/>
      </w:tcPr>
    </w:tblStylePr>
    <w:tblStylePr w:type="band1Horz">
      <w:tcPr>
        <w:shd w:val="clear" w:color="auto" w:fill="DEEAF6" w:themeFill="accent1" w:themeFillTint="33"/>
      </w:tcPr>
    </w:tblStylePr>
    <w:tblStylePr w:type="neCell">
      <w:tcPr>
        <w:tcBorders>
          <w:bottom w:val="single" w:color="9CC2E5" w:themeColor="accent1" w:themeTint="99" w:sz="4" w:space="0"/>
        </w:tcBorders>
      </w:tcPr>
    </w:tblStylePr>
    <w:tblStylePr w:type="nwCell">
      <w:tcPr>
        <w:tcBorders>
          <w:bottom w:val="single" w:color="9CC2E5" w:themeColor="accent1" w:themeTint="99" w:sz="4" w:space="0"/>
        </w:tcBorders>
      </w:tcPr>
    </w:tblStylePr>
    <w:tblStylePr w:type="seCell">
      <w:tcPr>
        <w:tcBorders>
          <w:top w:val="single" w:color="9CC2E5" w:themeColor="accent1" w:themeTint="99" w:sz="4" w:space="0"/>
        </w:tcBorders>
      </w:tcPr>
    </w:tblStylePr>
    <w:tblStylePr w:type="swCell">
      <w:tcPr>
        <w:tcBorders>
          <w:top w:val="single" w:color="9CC2E5" w:themeColor="accent1" w:themeTint="99" w:sz="4" w:space="0"/>
        </w:tcBorders>
      </w:tcPr>
    </w:tblStylePr>
  </w:style>
  <w:style w:type="table" w:customStyle="1" w:styleId="465">
    <w:name w:val="Grid Table 7 Colorful Accent 2"/>
    <w:basedOn w:val="88"/>
    <w:qFormat/>
    <w:uiPriority w:val="52"/>
    <w:rPr>
      <w:color w:val="C55A11" w:themeColor="accent2" w:themeShade="BF"/>
    </w:r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BE4D5" w:themeFill="accent2" w:themeFillTint="33"/>
      </w:tcPr>
    </w:tblStylePr>
    <w:tblStylePr w:type="band1Horz">
      <w:tcPr>
        <w:shd w:val="clear" w:color="auto" w:fill="FBE4D5" w:themeFill="accent2" w:themeFillTint="33"/>
      </w:tcPr>
    </w:tblStylePr>
    <w:tblStylePr w:type="neCell">
      <w:tcPr>
        <w:tcBorders>
          <w:bottom w:val="single" w:color="F4B083" w:themeColor="accent2" w:themeTint="99" w:sz="4" w:space="0"/>
        </w:tcBorders>
      </w:tcPr>
    </w:tblStylePr>
    <w:tblStylePr w:type="nwCell">
      <w:tcPr>
        <w:tcBorders>
          <w:bottom w:val="single" w:color="F4B083" w:themeColor="accent2" w:themeTint="99" w:sz="4" w:space="0"/>
        </w:tcBorders>
      </w:tcPr>
    </w:tblStylePr>
    <w:tblStylePr w:type="seCell">
      <w:tcPr>
        <w:tcBorders>
          <w:top w:val="single" w:color="F4B083" w:themeColor="accent2" w:themeTint="99" w:sz="4" w:space="0"/>
        </w:tcBorders>
      </w:tcPr>
    </w:tblStylePr>
    <w:tblStylePr w:type="swCell">
      <w:tcPr>
        <w:tcBorders>
          <w:top w:val="single" w:color="F4B083" w:themeColor="accent2" w:themeTint="99" w:sz="4" w:space="0"/>
        </w:tcBorders>
      </w:tcPr>
    </w:tblStylePr>
  </w:style>
  <w:style w:type="table" w:customStyle="1" w:styleId="466">
    <w:name w:val="Grid Table 7 Colorful Accent 3"/>
    <w:basedOn w:val="88"/>
    <w:qFormat/>
    <w:uiPriority w:val="52"/>
    <w:rPr>
      <w:color w:val="7C7C7C" w:themeColor="accent3" w:themeShade="BF"/>
    </w:rPr>
    <w:tblPr>
      <w:tblBorders>
        <w:top w:val="single" w:color="C8C8C8" w:themeColor="accent3" w:themeTint="99" w:sz="4" w:space="0"/>
        <w:left w:val="single" w:color="C8C8C8" w:themeColor="accent3" w:themeTint="99" w:sz="4" w:space="0"/>
        <w:bottom w:val="single" w:color="C8C8C8" w:themeColor="accent3" w:themeTint="99" w:sz="4" w:space="0"/>
        <w:right w:val="single" w:color="C8C8C8" w:themeColor="accent3" w:themeTint="99" w:sz="4" w:space="0"/>
        <w:insideH w:val="single" w:color="C8C8C8" w:themeColor="accent3" w:themeTint="99" w:sz="4" w:space="0"/>
        <w:insideV w:val="single" w:color="C8C8C8" w:themeColor="accent3"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CECEC" w:themeFill="accent3" w:themeFillTint="33"/>
      </w:tcPr>
    </w:tblStylePr>
    <w:tblStylePr w:type="band1Horz">
      <w:tcPr>
        <w:shd w:val="clear" w:color="auto" w:fill="ECECEC" w:themeFill="accent3" w:themeFillTint="33"/>
      </w:tcPr>
    </w:tblStylePr>
    <w:tblStylePr w:type="neCell">
      <w:tcPr>
        <w:tcBorders>
          <w:bottom w:val="single" w:color="C8C8C8" w:themeColor="accent3" w:themeTint="99" w:sz="4" w:space="0"/>
        </w:tcBorders>
      </w:tcPr>
    </w:tblStylePr>
    <w:tblStylePr w:type="nwCell">
      <w:tcPr>
        <w:tcBorders>
          <w:bottom w:val="single" w:color="C8C8C8" w:themeColor="accent3" w:themeTint="99" w:sz="4" w:space="0"/>
        </w:tcBorders>
      </w:tcPr>
    </w:tblStylePr>
    <w:tblStylePr w:type="seCell">
      <w:tcPr>
        <w:tcBorders>
          <w:top w:val="single" w:color="C8C8C8" w:themeColor="accent3" w:themeTint="99" w:sz="4" w:space="0"/>
        </w:tcBorders>
      </w:tcPr>
    </w:tblStylePr>
    <w:tblStylePr w:type="swCell">
      <w:tcPr>
        <w:tcBorders>
          <w:top w:val="single" w:color="C8C8C8" w:themeColor="accent3" w:themeTint="99" w:sz="4" w:space="0"/>
        </w:tcBorders>
      </w:tcPr>
    </w:tblStylePr>
  </w:style>
  <w:style w:type="table" w:customStyle="1" w:styleId="467">
    <w:name w:val="Grid Table 7 Colorful Accent 4"/>
    <w:basedOn w:val="88"/>
    <w:qFormat/>
    <w:uiPriority w:val="52"/>
    <w:rPr>
      <w:color w:val="BF9000" w:themeColor="accent4" w:themeShade="BF"/>
    </w:rPr>
    <w:tblPr>
      <w:tblBorders>
        <w:top w:val="single" w:color="FFD965" w:themeColor="accent4" w:themeTint="99" w:sz="4" w:space="0"/>
        <w:left w:val="single" w:color="FFD965" w:themeColor="accent4" w:themeTint="99" w:sz="4" w:space="0"/>
        <w:bottom w:val="single" w:color="FFD965" w:themeColor="accent4" w:themeTint="99" w:sz="4" w:space="0"/>
        <w:right w:val="single" w:color="FFD965" w:themeColor="accent4" w:themeTint="99" w:sz="4" w:space="0"/>
        <w:insideH w:val="single" w:color="FFD965" w:themeColor="accent4" w:themeTint="99" w:sz="4" w:space="0"/>
        <w:insideV w:val="single" w:color="FFD965" w:themeColor="accent4"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FEF2CC" w:themeFill="accent4" w:themeFillTint="33"/>
      </w:tcPr>
    </w:tblStylePr>
    <w:tblStylePr w:type="band1Horz">
      <w:tcPr>
        <w:shd w:val="clear" w:color="auto" w:fill="FEF2CC" w:themeFill="accent4" w:themeFillTint="33"/>
      </w:tcPr>
    </w:tblStylePr>
    <w:tblStylePr w:type="neCell">
      <w:tcPr>
        <w:tcBorders>
          <w:bottom w:val="single" w:color="FFD965" w:themeColor="accent4" w:themeTint="99" w:sz="4" w:space="0"/>
        </w:tcBorders>
      </w:tcPr>
    </w:tblStylePr>
    <w:tblStylePr w:type="nwCell">
      <w:tcPr>
        <w:tcBorders>
          <w:bottom w:val="single" w:color="FFD965" w:themeColor="accent4" w:themeTint="99" w:sz="4" w:space="0"/>
        </w:tcBorders>
      </w:tcPr>
    </w:tblStylePr>
    <w:tblStylePr w:type="seCell">
      <w:tcPr>
        <w:tcBorders>
          <w:top w:val="single" w:color="FFD965" w:themeColor="accent4" w:themeTint="99" w:sz="4" w:space="0"/>
        </w:tcBorders>
      </w:tcPr>
    </w:tblStylePr>
    <w:tblStylePr w:type="swCell">
      <w:tcPr>
        <w:tcBorders>
          <w:top w:val="single" w:color="FFD965" w:themeColor="accent4" w:themeTint="99" w:sz="4" w:space="0"/>
        </w:tcBorders>
      </w:tcPr>
    </w:tblStylePr>
  </w:style>
  <w:style w:type="table" w:customStyle="1" w:styleId="468">
    <w:name w:val="Grid Table 7 Colorful Accent 5"/>
    <w:basedOn w:val="88"/>
    <w:qFormat/>
    <w:uiPriority w:val="52"/>
    <w:rPr>
      <w:color w:val="2F5597" w:themeColor="accent5" w:themeShade="BF"/>
    </w:r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D9E2F3" w:themeFill="accent5" w:themeFillTint="33"/>
      </w:tcPr>
    </w:tblStylePr>
    <w:tblStylePr w:type="band1Horz">
      <w:tcPr>
        <w:shd w:val="clear" w:color="auto" w:fill="D9E2F3" w:themeFill="accent5" w:themeFillTint="33"/>
      </w:tcPr>
    </w:tblStylePr>
    <w:tblStylePr w:type="neCell">
      <w:tcPr>
        <w:tcBorders>
          <w:bottom w:val="single" w:color="8EAADB" w:themeColor="accent5" w:themeTint="99" w:sz="4" w:space="0"/>
        </w:tcBorders>
      </w:tcPr>
    </w:tblStylePr>
    <w:tblStylePr w:type="nwCell">
      <w:tcPr>
        <w:tcBorders>
          <w:bottom w:val="single" w:color="8EAADB" w:themeColor="accent5" w:themeTint="99" w:sz="4" w:space="0"/>
        </w:tcBorders>
      </w:tcPr>
    </w:tblStylePr>
    <w:tblStylePr w:type="seCell">
      <w:tcPr>
        <w:tcBorders>
          <w:top w:val="single" w:color="8EAADB" w:themeColor="accent5" w:themeTint="99" w:sz="4" w:space="0"/>
        </w:tcBorders>
      </w:tcPr>
    </w:tblStylePr>
    <w:tblStylePr w:type="swCell">
      <w:tcPr>
        <w:tcBorders>
          <w:top w:val="single" w:color="8EAADB" w:themeColor="accent5" w:themeTint="99" w:sz="4" w:space="0"/>
        </w:tcBorders>
      </w:tcPr>
    </w:tblStylePr>
  </w:style>
  <w:style w:type="table" w:customStyle="1" w:styleId="469">
    <w:name w:val="Grid Table 7 Colorful Accent 6"/>
    <w:basedOn w:val="88"/>
    <w:qFormat/>
    <w:uiPriority w:val="52"/>
    <w:rPr>
      <w:color w:val="548235" w:themeColor="accent6" w:themeShade="BF"/>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bCs/>
      </w:rPr>
      <w:tcPr>
        <w:tcBorders>
          <w:top w:val="nil"/>
          <w:left w:val="nil"/>
          <w:right w:val="nil"/>
          <w:insideH w:val="nil"/>
          <w:insideV w:val="nil"/>
        </w:tcBorders>
        <w:shd w:val="clear" w:color="auto" w:fill="FFFFFF" w:themeFill="background1"/>
      </w:tcPr>
    </w:tblStylePr>
    <w:tblStylePr w:type="lastRow">
      <w:rPr>
        <w:b/>
        <w:bCs/>
      </w:rPr>
      <w:tcPr>
        <w:tcBorders>
          <w:left w:val="nil"/>
          <w:bottom w:val="nil"/>
          <w:right w:val="nil"/>
          <w:insideH w:val="nil"/>
          <w:insideV w:val="nil"/>
        </w:tcBorders>
        <w:shd w:val="clear" w:color="auto" w:fill="FFFFFF" w:themeFill="background1"/>
      </w:tcPr>
    </w:tblStylePr>
    <w:tblStylePr w:type="firstCol">
      <w:pPr>
        <w:jc w:val="right"/>
      </w:pPr>
      <w:rPr>
        <w:i/>
        <w:iCs/>
      </w:rPr>
      <w:tcPr>
        <w:tcBorders>
          <w:top w:val="nil"/>
          <w:left w:val="nil"/>
          <w:bottom w:val="nil"/>
          <w:insideH w:val="nil"/>
          <w:insideV w:val="nil"/>
        </w:tcBorders>
        <w:shd w:val="clear" w:color="auto" w:fill="FFFFFF" w:themeFill="background1"/>
      </w:tcPr>
    </w:tblStylePr>
    <w:tblStylePr w:type="lastCol">
      <w:rPr>
        <w:i/>
        <w:iCs/>
      </w:rPr>
      <w:tcPr>
        <w:tcBorders>
          <w:top w:val="nil"/>
          <w:bottom w:val="nil"/>
          <w:right w:val="nil"/>
          <w:insideH w:val="nil"/>
          <w:insideV w:val="nil"/>
        </w:tcBorders>
        <w:shd w:val="clear" w:color="auto" w:fill="FFFFFF" w:themeFill="background1"/>
      </w:tcPr>
    </w:tblStylePr>
    <w:tblStylePr w:type="band1Vert">
      <w:tcPr>
        <w:shd w:val="clear" w:color="auto" w:fill="E2EFD9" w:themeFill="accent6" w:themeFillTint="33"/>
      </w:tcPr>
    </w:tblStylePr>
    <w:tblStylePr w:type="band1Horz">
      <w:tcPr>
        <w:shd w:val="clear" w:color="auto" w:fill="E2EFD9" w:themeFill="accent6" w:themeFillTint="33"/>
      </w:tcPr>
    </w:tblStylePr>
    <w:tblStylePr w:type="neCell">
      <w:tcPr>
        <w:tcBorders>
          <w:bottom w:val="single" w:color="A8D08D" w:themeColor="accent6" w:themeTint="99" w:sz="4" w:space="0"/>
        </w:tcBorders>
      </w:tcPr>
    </w:tblStylePr>
    <w:tblStylePr w:type="nwCell">
      <w:tcPr>
        <w:tcBorders>
          <w:bottom w:val="single" w:color="A8D08D" w:themeColor="accent6" w:themeTint="99" w:sz="4" w:space="0"/>
        </w:tcBorders>
      </w:tcPr>
    </w:tblStylePr>
    <w:tblStylePr w:type="seCell">
      <w:tcPr>
        <w:tcBorders>
          <w:top w:val="single" w:color="A8D08D" w:themeColor="accent6" w:themeTint="99" w:sz="4" w:space="0"/>
        </w:tcBorders>
      </w:tcPr>
    </w:tblStylePr>
    <w:tblStylePr w:type="swCell">
      <w:tcPr>
        <w:tcBorders>
          <w:top w:val="single" w:color="A8D08D" w:themeColor="accent6" w:themeTint="99" w:sz="4" w:space="0"/>
        </w:tcBorders>
      </w:tcPr>
    </w:tblStylePr>
  </w:style>
  <w:style w:type="table" w:customStyle="1" w:styleId="470">
    <w:name w:val="Grid Table Light"/>
    <w:basedOn w:val="8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71">
    <w:name w:val="尾注文本 Char"/>
    <w:basedOn w:val="231"/>
    <w:link w:val="56"/>
    <w:semiHidden/>
    <w:qFormat/>
    <w:uiPriority w:val="99"/>
    <w:rPr>
      <w:kern w:val="2"/>
      <w:sz w:val="21"/>
      <w:szCs w:val="24"/>
    </w:rPr>
  </w:style>
  <w:style w:type="character" w:customStyle="1" w:styleId="472">
    <w:name w:val="文档结构图 Char"/>
    <w:basedOn w:val="231"/>
    <w:link w:val="32"/>
    <w:semiHidden/>
    <w:qFormat/>
    <w:uiPriority w:val="99"/>
    <w:rPr>
      <w:rFonts w:ascii="Microsoft YaHei UI" w:eastAsia="Microsoft YaHei UI"/>
      <w:kern w:val="2"/>
      <w:sz w:val="18"/>
      <w:szCs w:val="18"/>
    </w:rPr>
  </w:style>
  <w:style w:type="table" w:customStyle="1" w:styleId="473">
    <w:name w:val="Plain Table 1"/>
    <w:basedOn w:val="88"/>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4">
    <w:name w:val="Plain Table 2"/>
    <w:basedOn w:val="88"/>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475">
    <w:name w:val="Plain Table 3"/>
    <w:basedOn w:val="88"/>
    <w:qFormat/>
    <w:uiPriority w:val="43"/>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table" w:customStyle="1" w:styleId="476">
    <w:name w:val="Plain Table 4"/>
    <w:basedOn w:val="88"/>
    <w:qFormat/>
    <w:uiPriority w:val="44"/>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7">
    <w:name w:val="Plain Table 5"/>
    <w:basedOn w:val="88"/>
    <w:qFormat/>
    <w:uiPriority w:val="45"/>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paragraph" w:styleId="47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479">
    <w:name w:val="信息标题 Char"/>
    <w:basedOn w:val="231"/>
    <w:link w:val="79"/>
    <w:semiHidden/>
    <w:qFormat/>
    <w:uiPriority w:val="99"/>
    <w:rPr>
      <w:rFonts w:asciiTheme="majorHAnsi" w:hAnsiTheme="majorHAnsi" w:eastAsiaTheme="majorEastAsia" w:cstheme="majorBidi"/>
      <w:kern w:val="2"/>
      <w:sz w:val="24"/>
      <w:szCs w:val="24"/>
      <w:shd w:val="pct20" w:color="auto" w:fill="auto"/>
    </w:rPr>
  </w:style>
  <w:style w:type="paragraph" w:styleId="480">
    <w:name w:val="Quote"/>
    <w:basedOn w:val="1"/>
    <w:next w:val="1"/>
    <w:link w:val="481"/>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481">
    <w:name w:val="引用 Char"/>
    <w:basedOn w:val="231"/>
    <w:link w:val="480"/>
    <w:qFormat/>
    <w:uiPriority w:val="29"/>
    <w:rPr>
      <w:i/>
      <w:iCs/>
      <w:color w:val="404040" w:themeColor="text1" w:themeTint="BF"/>
      <w:kern w:val="2"/>
      <w:sz w:val="21"/>
      <w:szCs w:val="24"/>
      <w14:textFill>
        <w14:solidFill>
          <w14:schemeClr w14:val="tx1">
            <w14:lumMod w14:val="75000"/>
            <w14:lumOff w14:val="25000"/>
          </w14:schemeClr>
        </w14:solidFill>
      </w14:textFill>
    </w:rPr>
  </w:style>
  <w:style w:type="character" w:styleId="482">
    <w:name w:val="Placeholder Text"/>
    <w:basedOn w:val="231"/>
    <w:semiHidden/>
    <w:qFormat/>
    <w:uiPriority w:val="99"/>
    <w:rPr>
      <w:color w:val="808080"/>
    </w:rPr>
  </w:style>
  <w:style w:type="character" w:customStyle="1" w:styleId="483">
    <w:name w:val="正文首行缩进 Char"/>
    <w:basedOn w:val="332"/>
    <w:link w:val="86"/>
    <w:semiHidden/>
    <w:qFormat/>
    <w:uiPriority w:val="99"/>
    <w:rPr>
      <w:kern w:val="2"/>
      <w:sz w:val="21"/>
      <w:szCs w:val="24"/>
    </w:rPr>
  </w:style>
  <w:style w:type="character" w:customStyle="1" w:styleId="484">
    <w:name w:val="正文文本缩进 Char"/>
    <w:basedOn w:val="231"/>
    <w:link w:val="41"/>
    <w:semiHidden/>
    <w:qFormat/>
    <w:uiPriority w:val="99"/>
    <w:rPr>
      <w:kern w:val="2"/>
      <w:sz w:val="21"/>
      <w:szCs w:val="24"/>
    </w:rPr>
  </w:style>
  <w:style w:type="character" w:customStyle="1" w:styleId="485">
    <w:name w:val="正文首行缩进 2 Char"/>
    <w:basedOn w:val="484"/>
    <w:link w:val="87"/>
    <w:semiHidden/>
    <w:qFormat/>
    <w:uiPriority w:val="99"/>
    <w:rPr>
      <w:kern w:val="2"/>
      <w:sz w:val="21"/>
      <w:szCs w:val="24"/>
    </w:rPr>
  </w:style>
  <w:style w:type="character" w:customStyle="1" w:styleId="486">
    <w:name w:val="正文文本 2 Char"/>
    <w:basedOn w:val="231"/>
    <w:link w:val="76"/>
    <w:semiHidden/>
    <w:qFormat/>
    <w:uiPriority w:val="99"/>
    <w:rPr>
      <w:kern w:val="2"/>
      <w:sz w:val="21"/>
      <w:szCs w:val="24"/>
    </w:rPr>
  </w:style>
  <w:style w:type="character" w:customStyle="1" w:styleId="487">
    <w:name w:val="正文文本 3 Char"/>
    <w:basedOn w:val="231"/>
    <w:link w:val="37"/>
    <w:semiHidden/>
    <w:qFormat/>
    <w:uiPriority w:val="99"/>
    <w:rPr>
      <w:kern w:val="2"/>
      <w:sz w:val="16"/>
      <w:szCs w:val="16"/>
    </w:rPr>
  </w:style>
  <w:style w:type="character" w:customStyle="1" w:styleId="488">
    <w:name w:val="正文文本缩进 2 Char"/>
    <w:basedOn w:val="231"/>
    <w:link w:val="55"/>
    <w:semiHidden/>
    <w:qFormat/>
    <w:uiPriority w:val="99"/>
    <w:rPr>
      <w:kern w:val="2"/>
      <w:sz w:val="21"/>
      <w:szCs w:val="24"/>
    </w:rPr>
  </w:style>
  <w:style w:type="character" w:customStyle="1" w:styleId="489">
    <w:name w:val="正文文本缩进 3 Char"/>
    <w:basedOn w:val="231"/>
    <w:link w:val="71"/>
    <w:semiHidden/>
    <w:qFormat/>
    <w:uiPriority w:val="99"/>
    <w:rPr>
      <w:kern w:val="2"/>
      <w:sz w:val="16"/>
      <w:szCs w:val="16"/>
    </w:rPr>
  </w:style>
  <w:style w:type="character" w:customStyle="1" w:styleId="490">
    <w:name w:val="注释标题 Char"/>
    <w:basedOn w:val="231"/>
    <w:link w:val="22"/>
    <w:semiHidden/>
    <w:qFormat/>
    <w:uiPriority w:val="99"/>
    <w:rPr>
      <w:kern w:val="2"/>
      <w:sz w:val="21"/>
      <w:szCs w:val="24"/>
    </w:rPr>
  </w:style>
  <w:style w:type="paragraph" w:customStyle="1" w:styleId="491">
    <w:name w:val="附录无标题章"/>
    <w:basedOn w:val="276"/>
    <w:qFormat/>
    <w:uiPriority w:val="0"/>
    <w:pPr>
      <w:spacing w:before="0" w:beforeLines="0" w:after="0" w:afterLines="0"/>
      <w:outlineLvl w:val="9"/>
    </w:pPr>
    <w:rPr>
      <w:rFonts w:asciiTheme="majorEastAsia" w:eastAsiaTheme="majorEastAsia"/>
    </w:rPr>
  </w:style>
  <w:style w:type="paragraph" w:customStyle="1" w:styleId="492">
    <w:name w:val="附录一级无标题条"/>
    <w:basedOn w:val="277"/>
    <w:qFormat/>
    <w:uiPriority w:val="0"/>
    <w:pPr>
      <w:spacing w:before="0" w:beforeLines="0" w:after="0" w:afterLines="0"/>
      <w:outlineLvl w:val="9"/>
    </w:pPr>
    <w:rPr>
      <w:rFonts w:asciiTheme="majorEastAsia" w:eastAsiaTheme="majorEastAsia"/>
    </w:rPr>
  </w:style>
  <w:style w:type="paragraph" w:customStyle="1" w:styleId="493">
    <w:name w:val="附录二级无标题条"/>
    <w:basedOn w:val="278"/>
    <w:qFormat/>
    <w:uiPriority w:val="0"/>
    <w:pPr>
      <w:spacing w:before="0" w:beforeLines="0" w:after="0" w:afterLines="0"/>
      <w:outlineLvl w:val="9"/>
    </w:pPr>
    <w:rPr>
      <w:rFonts w:asciiTheme="majorEastAsia" w:eastAsiaTheme="majorEastAsia"/>
    </w:rPr>
  </w:style>
  <w:style w:type="paragraph" w:customStyle="1" w:styleId="494">
    <w:name w:val="附录三级无标题条"/>
    <w:basedOn w:val="279"/>
    <w:qFormat/>
    <w:uiPriority w:val="0"/>
    <w:pPr>
      <w:spacing w:before="0" w:beforeLines="0" w:after="0" w:afterLines="0"/>
      <w:outlineLvl w:val="9"/>
    </w:pPr>
    <w:rPr>
      <w:rFonts w:asciiTheme="majorEastAsia" w:eastAsiaTheme="majorEastAsia"/>
    </w:rPr>
  </w:style>
  <w:style w:type="paragraph" w:customStyle="1" w:styleId="495">
    <w:name w:val="附录四级无标题条"/>
    <w:basedOn w:val="280"/>
    <w:qFormat/>
    <w:uiPriority w:val="0"/>
    <w:pPr>
      <w:spacing w:before="0" w:beforeLines="0" w:after="0" w:afterLines="0"/>
      <w:outlineLvl w:val="9"/>
    </w:pPr>
    <w:rPr>
      <w:rFonts w:asciiTheme="majorEastAsia" w:eastAsiaTheme="majorEastAsia"/>
    </w:rPr>
  </w:style>
  <w:style w:type="paragraph" w:customStyle="1" w:styleId="496">
    <w:name w:val="标准标志TB"/>
    <w:basedOn w:val="1"/>
    <w:qFormat/>
    <w:uiPriority w:val="0"/>
    <w:pPr>
      <w:widowControl/>
      <w:shd w:val="solid" w:color="FFFFFF" w:fill="FFFFFF"/>
      <w:spacing w:line="0" w:lineRule="atLeast"/>
      <w:jc w:val="right"/>
    </w:pPr>
    <w:rPr>
      <w:rFonts w:ascii="Times New Roman" w:hAnsi="Times New Roman" w:eastAsia="Arial Unicode MS"/>
      <w:b/>
      <w:w w:val="130"/>
      <w:sz w:val="96"/>
      <w:szCs w:val="20"/>
    </w:rPr>
  </w:style>
  <w:style w:type="paragraph" w:customStyle="1" w:styleId="497">
    <w:name w:val="标准称谓TB"/>
    <w:basedOn w:val="1"/>
    <w:qFormat/>
    <w:uiPriority w:val="0"/>
    <w:pPr>
      <w:kinsoku w:val="0"/>
      <w:overflowPunct w:val="0"/>
      <w:autoSpaceDE w:val="0"/>
      <w:autoSpaceDN w:val="0"/>
      <w:spacing w:line="0" w:lineRule="atLeast"/>
      <w:jc w:val="center"/>
    </w:pPr>
    <w:rPr>
      <w:rFonts w:hint="eastAsia" w:ascii="黑体" w:hAnsi="黑体" w:eastAsia="黑体" w:cs="黑体"/>
      <w:bCs/>
      <w:spacing w:val="40"/>
      <w:w w:val="100"/>
      <w:kern w:val="0"/>
      <w:sz w:val="72"/>
      <w:szCs w:val="20"/>
    </w:rPr>
  </w:style>
  <w:style w:type="paragraph" w:customStyle="1" w:styleId="498">
    <w:name w:val="发布GB"/>
    <w:basedOn w:val="40"/>
    <w:qFormat/>
    <w:uiPriority w:val="0"/>
    <w:pPr>
      <w:spacing w:after="0" w:line="280" w:lineRule="exact"/>
      <w:ind w:left="284"/>
    </w:pPr>
    <w:rPr>
      <w:rFonts w:ascii="黑体" w:eastAsia="黑体"/>
      <w:kern w:val="3"/>
      <w:sz w:val="28"/>
    </w:rPr>
  </w:style>
  <w:style w:type="paragraph" w:customStyle="1" w:styleId="499">
    <w:name w:val="发布DB"/>
    <w:basedOn w:val="498"/>
    <w:qFormat/>
    <w:uiPriority w:val="0"/>
    <w:pPr>
      <w:ind w:left="567"/>
    </w:pPr>
  </w:style>
  <w:style w:type="paragraph" w:customStyle="1" w:styleId="500">
    <w:name w:val="发布HB"/>
    <w:basedOn w:val="498"/>
    <w:qFormat/>
    <w:uiPriority w:val="0"/>
    <w:pPr>
      <w:ind w:left="567"/>
    </w:pPr>
  </w:style>
  <w:style w:type="paragraph" w:customStyle="1" w:styleId="501">
    <w:name w:val="发布QB"/>
    <w:basedOn w:val="498"/>
    <w:qFormat/>
    <w:uiPriority w:val="0"/>
    <w:pPr>
      <w:ind w:left="567"/>
    </w:pPr>
  </w:style>
  <w:style w:type="paragraph" w:customStyle="1" w:styleId="502">
    <w:name w:val="发布TB"/>
    <w:basedOn w:val="498"/>
    <w:qFormat/>
    <w:uiPriority w:val="0"/>
    <w:pPr>
      <w:ind w:left="567"/>
    </w:pPr>
  </w:style>
  <w:style w:type="paragraph" w:customStyle="1" w:styleId="503">
    <w:name w:val="发布部门TB"/>
    <w:basedOn w:val="1"/>
    <w:qFormat/>
    <w:uiPriority w:val="0"/>
    <w:pPr>
      <w:widowControl/>
      <w:spacing w:line="360" w:lineRule="exact"/>
      <w:jc w:val="center"/>
    </w:pPr>
    <w:rPr>
      <w:rFonts w:hint="eastAsia" w:ascii="黑体" w:hAnsi="黑体" w:eastAsia="黑体" w:cs="黑体"/>
      <w:spacing w:val="20"/>
      <w:w w:val="135"/>
      <w:kern w:val="0"/>
      <w:sz w:val="36"/>
      <w:szCs w:val="20"/>
    </w:rPr>
  </w:style>
  <w:style w:type="paragraph" w:customStyle="1" w:styleId="504">
    <w:name w:val="标准标志CEC"/>
    <w:basedOn w:val="1"/>
    <w:qFormat/>
    <w:uiPriority w:val="0"/>
    <w:pPr>
      <w:jc w:val="right"/>
    </w:pPr>
    <w:rPr>
      <w:rFonts w:eastAsia="Times New Roman"/>
      <w:b/>
      <w:sz w:val="96"/>
    </w:rPr>
  </w:style>
  <w:style w:type="paragraph" w:customStyle="1" w:styleId="505">
    <w:name w:val="标准称谓CEC"/>
    <w:basedOn w:val="1"/>
    <w:qFormat/>
    <w:uiPriority w:val="0"/>
    <w:pPr>
      <w:jc w:val="center"/>
    </w:pPr>
    <w:rPr>
      <w:rFonts w:eastAsia="黑体"/>
      <w:b/>
      <w:w w:val="132"/>
      <w:kern w:val="0"/>
      <w:sz w:val="52"/>
    </w:rPr>
  </w:style>
  <w:style w:type="paragraph" w:customStyle="1" w:styleId="506">
    <w:name w:val="发布CEC"/>
    <w:basedOn w:val="498"/>
    <w:qFormat/>
    <w:uiPriority w:val="0"/>
  </w:style>
  <w:style w:type="paragraph" w:customStyle="1" w:styleId="507">
    <w:name w:val="发布部门CEC"/>
    <w:basedOn w:val="1"/>
    <w:qFormat/>
    <w:uiPriority w:val="0"/>
    <w:pPr>
      <w:snapToGrid w:val="0"/>
    </w:pPr>
    <w:rPr>
      <w:b/>
      <w:w w:val="135"/>
      <w:kern w:val="0"/>
      <w:sz w:val="36"/>
    </w:rPr>
  </w:style>
  <w:style w:type="paragraph" w:customStyle="1" w:styleId="508">
    <w:name w:val="标准正文公式"/>
    <w:basedOn w:val="1"/>
    <w:next w:val="1"/>
    <w:qFormat/>
    <w:uiPriority w:val="0"/>
    <w:pPr>
      <w:tabs>
        <w:tab w:val="center" w:pos="4678"/>
        <w:tab w:val="right" w:leader="middleDot" w:pos="9356"/>
      </w:tabs>
      <w:adjustRightInd w:val="0"/>
    </w:pPr>
    <w:rPr>
      <w:rFonts w:ascii="宋体" w:hAnsi="宋体"/>
      <w:szCs w:val="21"/>
    </w:rPr>
  </w:style>
  <w:style w:type="paragraph" w:customStyle="1" w:styleId="509">
    <w:name w:val="附录公式标号"/>
    <w:basedOn w:val="360"/>
    <w:qFormat/>
    <w:uiPriority w:val="0"/>
    <w:pPr>
      <w:numPr>
        <w:ilvl w:val="0"/>
        <w:numId w:val="26"/>
      </w:numPr>
      <w:snapToGrid w:val="0"/>
      <w:spacing w:line="14" w:lineRule="atLeast"/>
      <w:ind w:firstLineChars="0"/>
    </w:pPr>
    <w:rPr>
      <w:color w:val="FFFFFF" w:themeColor="background1"/>
      <w:sz w:val="2"/>
      <w14:textFill>
        <w14:solidFill>
          <w14:schemeClr w14:val="bg1"/>
        </w14:solidFill>
      </w14:textFill>
    </w:rPr>
  </w:style>
  <w:style w:type="paragraph" w:customStyle="1" w:styleId="510">
    <w:name w:val="附录公式编号"/>
    <w:basedOn w:val="40"/>
    <w:qFormat/>
    <w:uiPriority w:val="0"/>
    <w:pPr>
      <w:numPr>
        <w:ilvl w:val="1"/>
        <w:numId w:val="26"/>
      </w:numPr>
    </w:pPr>
  </w:style>
  <w:style w:type="paragraph" w:customStyle="1" w:styleId="511">
    <w:name w:val="引言二级条标题"/>
    <w:basedOn w:val="1"/>
    <w:next w:val="258"/>
    <w:qFormat/>
    <w:uiPriority w:val="0"/>
    <w:pPr>
      <w:widowControl/>
      <w:numPr>
        <w:ilvl w:val="2"/>
        <w:numId w:val="27"/>
      </w:numPr>
      <w:autoSpaceDE w:val="0"/>
      <w:autoSpaceDN w:val="0"/>
      <w:spacing w:before="50" w:beforeLines="50" w:after="50" w:afterLines="50"/>
    </w:pPr>
    <w:rPr>
      <w:rFonts w:ascii="黑体" w:eastAsia="黑体"/>
      <w:kern w:val="0"/>
      <w:szCs w:val="20"/>
    </w:rPr>
  </w:style>
  <w:style w:type="paragraph" w:customStyle="1" w:styleId="512">
    <w:name w:val="引言二级无标题条"/>
    <w:basedOn w:val="511"/>
    <w:next w:val="258"/>
    <w:qFormat/>
    <w:uiPriority w:val="0"/>
    <w:pPr>
      <w:spacing w:before="0" w:beforeLines="0" w:after="0" w:afterLines="0" w:line="276" w:lineRule="auto"/>
    </w:pPr>
    <w:rPr>
      <w:rFonts w:ascii="宋体" w:eastAsia="宋体"/>
    </w:rPr>
  </w:style>
  <w:style w:type="paragraph" w:customStyle="1" w:styleId="513">
    <w:name w:val="引言三级条标题"/>
    <w:basedOn w:val="1"/>
    <w:next w:val="258"/>
    <w:qFormat/>
    <w:uiPriority w:val="0"/>
    <w:pPr>
      <w:widowControl/>
      <w:numPr>
        <w:ilvl w:val="3"/>
        <w:numId w:val="27"/>
      </w:numPr>
      <w:autoSpaceDE w:val="0"/>
      <w:autoSpaceDN w:val="0"/>
      <w:spacing w:before="50" w:beforeLines="50" w:after="50" w:afterLines="50"/>
    </w:pPr>
    <w:rPr>
      <w:rFonts w:ascii="黑体" w:eastAsia="黑体"/>
      <w:kern w:val="0"/>
      <w:szCs w:val="20"/>
    </w:rPr>
  </w:style>
  <w:style w:type="paragraph" w:customStyle="1" w:styleId="514">
    <w:name w:val="引言三级无标题条"/>
    <w:basedOn w:val="513"/>
    <w:next w:val="258"/>
    <w:qFormat/>
    <w:uiPriority w:val="0"/>
    <w:pPr>
      <w:spacing w:before="0" w:beforeLines="0" w:after="0" w:afterLines="0" w:line="276" w:lineRule="auto"/>
    </w:pPr>
    <w:rPr>
      <w:rFonts w:ascii="宋体" w:eastAsia="宋体"/>
    </w:rPr>
  </w:style>
  <w:style w:type="paragraph" w:customStyle="1" w:styleId="515">
    <w:name w:val="引言四级条标题"/>
    <w:basedOn w:val="1"/>
    <w:next w:val="258"/>
    <w:qFormat/>
    <w:uiPriority w:val="0"/>
    <w:pPr>
      <w:widowControl/>
      <w:numPr>
        <w:ilvl w:val="4"/>
        <w:numId w:val="27"/>
      </w:numPr>
      <w:autoSpaceDE w:val="0"/>
      <w:autoSpaceDN w:val="0"/>
      <w:spacing w:before="50" w:beforeLines="50" w:after="50" w:afterLines="50"/>
    </w:pPr>
    <w:rPr>
      <w:rFonts w:ascii="黑体" w:eastAsia="黑体"/>
      <w:kern w:val="0"/>
      <w:szCs w:val="20"/>
    </w:rPr>
  </w:style>
  <w:style w:type="paragraph" w:customStyle="1" w:styleId="516">
    <w:name w:val="引言四级无标题条"/>
    <w:basedOn w:val="515"/>
    <w:next w:val="258"/>
    <w:qFormat/>
    <w:uiPriority w:val="0"/>
    <w:pPr>
      <w:spacing w:before="0" w:beforeLines="0" w:after="0" w:afterLines="0" w:line="276" w:lineRule="auto"/>
    </w:pPr>
    <w:rPr>
      <w:rFonts w:ascii="宋体" w:eastAsia="宋体"/>
    </w:rPr>
  </w:style>
  <w:style w:type="paragraph" w:customStyle="1" w:styleId="517">
    <w:name w:val="引言五级条标题"/>
    <w:basedOn w:val="1"/>
    <w:next w:val="258"/>
    <w:qFormat/>
    <w:uiPriority w:val="0"/>
    <w:pPr>
      <w:widowControl/>
      <w:numPr>
        <w:ilvl w:val="5"/>
        <w:numId w:val="27"/>
      </w:numPr>
      <w:autoSpaceDE w:val="0"/>
      <w:autoSpaceDN w:val="0"/>
      <w:spacing w:before="50" w:beforeLines="50" w:after="50" w:afterLines="50"/>
    </w:pPr>
    <w:rPr>
      <w:rFonts w:ascii="黑体" w:eastAsia="黑体"/>
      <w:kern w:val="0"/>
      <w:szCs w:val="20"/>
    </w:rPr>
  </w:style>
  <w:style w:type="paragraph" w:customStyle="1" w:styleId="518">
    <w:name w:val="引言五级无标题条"/>
    <w:basedOn w:val="517"/>
    <w:next w:val="258"/>
    <w:qFormat/>
    <w:uiPriority w:val="0"/>
    <w:pPr>
      <w:spacing w:before="0" w:beforeLines="0" w:after="0" w:afterLines="0" w:line="276" w:lineRule="auto"/>
    </w:pPr>
    <w:rPr>
      <w:rFonts w:ascii="宋体" w:eastAsia="宋体"/>
    </w:rPr>
  </w:style>
  <w:style w:type="paragraph" w:customStyle="1" w:styleId="519">
    <w:name w:val="引言一级条标题"/>
    <w:basedOn w:val="1"/>
    <w:next w:val="258"/>
    <w:qFormat/>
    <w:uiPriority w:val="0"/>
    <w:pPr>
      <w:widowControl/>
      <w:numPr>
        <w:ilvl w:val="1"/>
        <w:numId w:val="27"/>
      </w:numPr>
      <w:autoSpaceDE w:val="0"/>
      <w:autoSpaceDN w:val="0"/>
      <w:spacing w:before="50" w:beforeLines="50" w:after="50" w:afterLines="50"/>
    </w:pPr>
    <w:rPr>
      <w:rFonts w:ascii="黑体" w:eastAsia="黑体"/>
      <w:kern w:val="0"/>
      <w:szCs w:val="20"/>
    </w:rPr>
  </w:style>
  <w:style w:type="paragraph" w:customStyle="1" w:styleId="520">
    <w:name w:val="引言一级无标题条"/>
    <w:basedOn w:val="519"/>
    <w:next w:val="258"/>
    <w:qFormat/>
    <w:uiPriority w:val="0"/>
    <w:pPr>
      <w:spacing w:before="0" w:beforeLines="0" w:after="0" w:afterLines="0" w:line="276" w:lineRule="auto"/>
    </w:pPr>
    <w:rPr>
      <w:rFonts w:ascii="宋体" w:eastAsia="宋体"/>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26631;&#20934;&#32534;&#20889;WPS\bzbx2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2C741-71A5-4F34-B4A0-F39DF0DD5817}">
  <ds:schemaRefs/>
</ds:datastoreItem>
</file>

<file path=docProps/app.xml><?xml version="1.0" encoding="utf-8"?>
<Properties xmlns="http://schemas.openxmlformats.org/officeDocument/2006/extended-properties" xmlns:vt="http://schemas.openxmlformats.org/officeDocument/2006/docPropsVTypes">
  <Template>bzbx20.dotx</Template>
  <Pages>9</Pages>
  <Words>3712</Words>
  <Characters>3850</Characters>
  <Lines>1</Lines>
  <Paragraphs>1</Paragraphs>
  <TotalTime>3</TotalTime>
  <ScaleCrop>false</ScaleCrop>
  <LinksUpToDate>false</LinksUpToDate>
  <CharactersWithSpaces>3884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2023-06-24T02:12:00Z</dcterms:created>
  <dc:creator>爱幻想的假行僧</dc:creator>
  <cp:lastModifiedBy>爱幻想的假行僧</cp:lastModifiedBy>
  <dcterms:modified xsi:type="dcterms:W3CDTF">2023-08-15T07:17:11Z</dcterms:modified>
  <cp:revision>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128E5950CEE14A528B904D960FA56490_11</vt:lpwstr>
  </property>
  <property fmtid="{D5CDD505-2E9C-101B-9397-08002B2CF9AE}" pid="3" name="条文说明标记" linkTarget="条文说明标记">
    <vt:lpwstr>无</vt:lpwstr>
  </property>
  <property fmtid="{D5CDD505-2E9C-101B-9397-08002B2CF9AE}" pid="4" name="文件标记" linkTarget="文件标记">
    <vt:lpwstr>蓝元软件</vt:lpwstr>
  </property>
  <property fmtid="{D5CDD505-2E9C-101B-9397-08002B2CF9AE}" pid="5" name="标准版本" linkTarget="标准版本">
    <vt:lpwstr>2020</vt:lpwstr>
  </property>
  <property fmtid="{D5CDD505-2E9C-101B-9397-08002B2CF9AE}" pid="6" name="ICS" linkTarget="ICS">
    <vt:lpwstr>ICS</vt:lpwstr>
  </property>
  <property fmtid="{D5CDD505-2E9C-101B-9397-08002B2CF9AE}" pid="7" name="CCS" linkTarget="CCS">
    <vt:lpwstr>CCS</vt:lpwstr>
  </property>
  <property fmtid="{D5CDD505-2E9C-101B-9397-08002B2CF9AE}" pid="8" name="BAH" linkTarget="BAH">
    <vt:lpwstr>备案号：</vt:lpwstr>
  </property>
  <property fmtid="{D5CDD505-2E9C-101B-9397-08002B2CF9AE}" pid="9" name="BT" linkTarget="BT">
    <vt:lpwstr>团    体    标    准</vt:lpwstr>
  </property>
  <property fmtid="{D5CDD505-2E9C-101B-9397-08002B2CF9AE}" pid="10" name="BZBH" linkTarget="BZBH">
    <vt:lpwstr>T/TZAS</vt:lpwstr>
  </property>
  <property fmtid="{D5CDD505-2E9C-101B-9397-08002B2CF9AE}" pid="11" name="TDBH" linkTarget="TDBH">
    <vt:lpwstr/>
  </property>
  <property fmtid="{D5CDD505-2E9C-101B-9397-08002B2CF9AE}" pid="12" name="BZMC" linkTarget="BZMC">
    <vt:lpwstr>劳务派遣服务规范</vt:lpwstr>
  </property>
  <property fmtid="{D5CDD505-2E9C-101B-9397-08002B2CF9AE}" pid="13" name="YWMC" linkTarget="YWMC">
    <vt:lpwstr>英文名称</vt:lpwstr>
  </property>
  <property fmtid="{D5CDD505-2E9C-101B-9397-08002B2CF9AE}" pid="14" name="CBCD" linkTarget="CBCD">
    <vt:lpwstr>（与国际标准一致性程度的标识）</vt:lpwstr>
  </property>
  <property fmtid="{D5CDD505-2E9C-101B-9397-08002B2CF9AE}" pid="15" name="WGLB" linkTarget="WGLB">
    <vt:lpwstr>（不设文稿类别）</vt:lpwstr>
  </property>
  <property fmtid="{D5CDD505-2E9C-101B-9397-08002B2CF9AE}" pid="16" name="FBRQ" linkTarget="FBRQ">
    <vt:lpwstr>2023-XX-XX</vt:lpwstr>
  </property>
  <property fmtid="{D5CDD505-2E9C-101B-9397-08002B2CF9AE}" pid="17" name="SSRQ" linkTarget="SSRQ">
    <vt:lpwstr>2023-XX-XX</vt:lpwstr>
  </property>
  <property fmtid="{D5CDD505-2E9C-101B-9397-08002B2CF9AE}" pid="18" name="BZLX" linkTarget="BZLX">
    <vt:lpwstr>T/TZAS</vt:lpwstr>
  </property>
  <property fmtid="{D5CDD505-2E9C-101B-9397-08002B2CF9AE}" pid="19" name="标准类型" linkTarget="标准类型">
    <vt:lpwstr>TB</vt:lpwstr>
  </property>
  <property fmtid="{D5CDD505-2E9C-101B-9397-08002B2CF9AE}" pid="20" name="FBDW" linkTarget="FBDW">
    <vt:lpwstr>泰州市标准化邪乎</vt:lpwstr>
  </property>
  <property fmtid="{D5CDD505-2E9C-101B-9397-08002B2CF9AE}" pid="21" name="IMAGE" linkTarget="IMAGE">
    <vt:lpwstr/>
  </property>
  <property fmtid="{D5CDD505-2E9C-101B-9397-08002B2CF9AE}" pid="22" name="KSOProductBuildVer">
    <vt:lpwstr>2052-11.1.0.14309</vt:lpwstr>
  </property>
</Properties>
</file>